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78" w:rsidRPr="009E70EA" w:rsidRDefault="0092234C" w:rsidP="0092234C">
      <w:pPr>
        <w:tabs>
          <w:tab w:val="left" w:pos="7575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</w:r>
      <w:r w:rsidRPr="009E70EA">
        <w:rPr>
          <w:rFonts w:ascii="Calibri" w:hAnsi="Calibri"/>
        </w:rPr>
        <w:t>Zał</w:t>
      </w:r>
      <w:r w:rsidR="00FB731E" w:rsidRPr="009E70EA">
        <w:rPr>
          <w:rFonts w:ascii="Calibri" w:hAnsi="Calibri"/>
        </w:rPr>
        <w:t>. nr 6 Kryteriów</w:t>
      </w:r>
    </w:p>
    <w:p w:rsidR="00F65658" w:rsidRPr="00FC7606" w:rsidRDefault="0096317A" w:rsidP="00065E6F">
      <w:pPr>
        <w:tabs>
          <w:tab w:val="left" w:leader="dot" w:pos="7425"/>
        </w:tabs>
        <w:spacing w:before="638"/>
        <w:rPr>
          <w:rFonts w:ascii="Calibri" w:hAnsi="Calibri"/>
        </w:rPr>
      </w:pPr>
      <w:r w:rsidRPr="00FC7606">
        <w:rPr>
          <w:rFonts w:ascii="Calibri" w:hAnsi="Calibri"/>
        </w:rPr>
        <w:t xml:space="preserve">          </w:t>
      </w:r>
      <w:r w:rsidR="00D20C78" w:rsidRPr="00FC7606">
        <w:rPr>
          <w:rFonts w:ascii="Calibri" w:hAnsi="Calibri"/>
        </w:rPr>
        <w:t xml:space="preserve">                          </w:t>
      </w:r>
      <w:r w:rsidRPr="00FC7606">
        <w:rPr>
          <w:rFonts w:ascii="Calibri" w:hAnsi="Calibri"/>
        </w:rPr>
        <w:t xml:space="preserve">               </w:t>
      </w:r>
      <w:r w:rsidR="00F65658" w:rsidRPr="00FC7606">
        <w:rPr>
          <w:rFonts w:ascii="Calibri" w:hAnsi="Calibri"/>
          <w:b/>
          <w:bCs/>
          <w:iCs/>
          <w:sz w:val="24"/>
          <w:szCs w:val="24"/>
        </w:rPr>
        <w:t>OŚWIADCZENIE DOTYCZĄCE POMOCY DE MINIMIS</w:t>
      </w:r>
    </w:p>
    <w:p w:rsidR="00F65658" w:rsidRPr="00FC7606" w:rsidRDefault="00F65658" w:rsidP="00F65658">
      <w:pPr>
        <w:tabs>
          <w:tab w:val="left" w:leader="dot" w:pos="7425"/>
        </w:tabs>
        <w:spacing w:before="638"/>
        <w:jc w:val="center"/>
        <w:rPr>
          <w:rFonts w:ascii="Calibri" w:hAnsi="Calibri"/>
          <w:b/>
          <w:bCs/>
          <w:iCs/>
          <w:sz w:val="24"/>
          <w:szCs w:val="24"/>
        </w:rPr>
      </w:pPr>
      <w:r w:rsidRPr="00FC7606">
        <w:rPr>
          <w:rFonts w:ascii="Calibri" w:hAnsi="Calibri"/>
          <w:b/>
          <w:bCs/>
          <w:iCs/>
          <w:sz w:val="24"/>
          <w:szCs w:val="24"/>
        </w:rPr>
        <w:t>…………</w:t>
      </w:r>
      <w:r w:rsidRPr="00FC7606">
        <w:rPr>
          <w:rFonts w:ascii="Calibri" w:hAnsi="Calibri"/>
          <w:b/>
          <w:bCs/>
          <w:iCs/>
          <w:sz w:val="24"/>
          <w:szCs w:val="24"/>
        </w:rPr>
        <w:tab/>
      </w:r>
    </w:p>
    <w:p w:rsidR="00F65658" w:rsidRPr="00FC7606" w:rsidRDefault="00F65658" w:rsidP="00F65658">
      <w:pPr>
        <w:rPr>
          <w:rFonts w:ascii="Calibri" w:hAnsi="Calibri"/>
          <w:bCs/>
          <w:iCs/>
          <w:sz w:val="24"/>
          <w:szCs w:val="24"/>
        </w:rPr>
      </w:pPr>
      <w:r w:rsidRPr="00FC7606">
        <w:rPr>
          <w:rFonts w:ascii="Calibri" w:hAnsi="Calibri"/>
          <w:bCs/>
          <w:iCs/>
          <w:sz w:val="24"/>
          <w:szCs w:val="24"/>
        </w:rPr>
        <w:t xml:space="preserve">                                                               (pełna nazwa </w:t>
      </w:r>
      <w:r w:rsidR="00AF03BA">
        <w:rPr>
          <w:rFonts w:ascii="Calibri" w:hAnsi="Calibri"/>
          <w:bCs/>
          <w:iCs/>
          <w:sz w:val="24"/>
          <w:szCs w:val="24"/>
        </w:rPr>
        <w:t>W</w:t>
      </w:r>
      <w:bookmarkStart w:id="0" w:name="_GoBack"/>
      <w:bookmarkEnd w:id="0"/>
      <w:r w:rsidRPr="00FC7606">
        <w:rPr>
          <w:rFonts w:ascii="Calibri" w:hAnsi="Calibri"/>
          <w:bCs/>
          <w:iCs/>
          <w:sz w:val="24"/>
          <w:szCs w:val="24"/>
        </w:rPr>
        <w:t>nioskodawcy )</w:t>
      </w:r>
    </w:p>
    <w:p w:rsidR="00F65658" w:rsidRPr="00FC7606" w:rsidRDefault="00F65658" w:rsidP="00F65658">
      <w:pPr>
        <w:rPr>
          <w:sz w:val="22"/>
          <w:szCs w:val="22"/>
        </w:rPr>
      </w:pPr>
    </w:p>
    <w:p w:rsidR="00F65658" w:rsidRPr="00FC7606" w:rsidRDefault="00F65658" w:rsidP="00F65658">
      <w:pPr>
        <w:rPr>
          <w:sz w:val="22"/>
          <w:szCs w:val="22"/>
        </w:rPr>
      </w:pPr>
    </w:p>
    <w:p w:rsidR="00F65658" w:rsidRPr="00FC7606" w:rsidRDefault="00F65658" w:rsidP="00F65658">
      <w:pPr>
        <w:jc w:val="both"/>
        <w:rPr>
          <w:rFonts w:ascii="Calibri" w:hAnsi="Calibri"/>
          <w:bCs/>
          <w:iCs/>
          <w:sz w:val="24"/>
          <w:szCs w:val="24"/>
        </w:rPr>
      </w:pPr>
      <w:r w:rsidRPr="00FC7606">
        <w:rPr>
          <w:rFonts w:ascii="Calibri" w:hAnsi="Calibri"/>
          <w:bCs/>
          <w:iCs/>
          <w:sz w:val="24"/>
          <w:szCs w:val="24"/>
        </w:rPr>
        <w:t>Na podstawie art. 37 ust. 1 pkt 1 ustawy o postępowaniu w sprawach dotyczącyc</w:t>
      </w:r>
      <w:r w:rsidR="008458F2" w:rsidRPr="00FC7606">
        <w:rPr>
          <w:rFonts w:ascii="Calibri" w:hAnsi="Calibri"/>
          <w:bCs/>
          <w:iCs/>
          <w:sz w:val="24"/>
          <w:szCs w:val="24"/>
        </w:rPr>
        <w:t xml:space="preserve">h pomocy publicznej </w:t>
      </w:r>
      <w:r w:rsidRPr="00FC7606">
        <w:rPr>
          <w:rFonts w:ascii="Calibri" w:hAnsi="Calibri"/>
          <w:bCs/>
          <w:iCs/>
          <w:sz w:val="24"/>
          <w:szCs w:val="24"/>
        </w:rPr>
        <w:t xml:space="preserve"> </w:t>
      </w:r>
      <w:r w:rsidR="00767405" w:rsidRPr="00FC7606">
        <w:rPr>
          <w:rFonts w:ascii="Calibri" w:hAnsi="Calibri"/>
          <w:bCs/>
          <w:iCs/>
          <w:sz w:val="24"/>
          <w:szCs w:val="24"/>
        </w:rPr>
        <w:br/>
      </w:r>
      <w:r w:rsidRPr="00FC7606">
        <w:rPr>
          <w:rFonts w:ascii="Calibri" w:hAnsi="Calibri"/>
          <w:bCs/>
          <w:iCs/>
          <w:sz w:val="24"/>
          <w:szCs w:val="24"/>
        </w:rPr>
        <w:t>(</w:t>
      </w:r>
      <w:proofErr w:type="spellStart"/>
      <w:r w:rsidR="007A206D">
        <w:rPr>
          <w:rFonts w:ascii="Calibri" w:hAnsi="Calibri"/>
          <w:bCs/>
          <w:iCs/>
          <w:sz w:val="24"/>
          <w:szCs w:val="24"/>
        </w:rPr>
        <w:t>t.j</w:t>
      </w:r>
      <w:proofErr w:type="spellEnd"/>
      <w:r w:rsidR="007A206D">
        <w:rPr>
          <w:rFonts w:ascii="Calibri" w:hAnsi="Calibri"/>
          <w:bCs/>
          <w:iCs/>
          <w:sz w:val="24"/>
          <w:szCs w:val="24"/>
        </w:rPr>
        <w:t xml:space="preserve">. </w:t>
      </w:r>
      <w:r w:rsidR="00EB0B81" w:rsidRPr="00FC7606">
        <w:rPr>
          <w:rFonts w:ascii="Calibri" w:hAnsi="Calibri"/>
          <w:bCs/>
          <w:iCs/>
          <w:sz w:val="24"/>
          <w:szCs w:val="24"/>
        </w:rPr>
        <w:t>Dz. U.</w:t>
      </w:r>
      <w:r w:rsidRPr="00FC7606">
        <w:rPr>
          <w:rFonts w:ascii="Calibri" w:hAnsi="Calibri"/>
          <w:bCs/>
          <w:iCs/>
          <w:sz w:val="24"/>
          <w:szCs w:val="24"/>
        </w:rPr>
        <w:t xml:space="preserve"> </w:t>
      </w:r>
      <w:r w:rsidR="00403064" w:rsidRPr="00FC7606">
        <w:rPr>
          <w:rFonts w:ascii="Calibri" w:hAnsi="Calibri"/>
          <w:bCs/>
          <w:iCs/>
          <w:sz w:val="24"/>
          <w:szCs w:val="24"/>
        </w:rPr>
        <w:t>20</w:t>
      </w:r>
      <w:r w:rsidR="00A94F17" w:rsidRPr="00FC7606">
        <w:rPr>
          <w:rFonts w:ascii="Calibri" w:hAnsi="Calibri"/>
          <w:bCs/>
          <w:iCs/>
          <w:sz w:val="24"/>
          <w:szCs w:val="24"/>
        </w:rPr>
        <w:t>2</w:t>
      </w:r>
      <w:r w:rsidR="00180D56">
        <w:rPr>
          <w:rFonts w:ascii="Calibri" w:hAnsi="Calibri"/>
          <w:bCs/>
          <w:iCs/>
          <w:sz w:val="24"/>
          <w:szCs w:val="24"/>
        </w:rPr>
        <w:t>1</w:t>
      </w:r>
      <w:r w:rsidR="007C365E" w:rsidRPr="00FC7606">
        <w:rPr>
          <w:rFonts w:ascii="Calibri" w:hAnsi="Calibri"/>
          <w:bCs/>
          <w:iCs/>
          <w:sz w:val="24"/>
          <w:szCs w:val="24"/>
        </w:rPr>
        <w:t xml:space="preserve">. </w:t>
      </w:r>
      <w:r w:rsidR="00180D56">
        <w:rPr>
          <w:rFonts w:ascii="Calibri" w:hAnsi="Calibri"/>
          <w:bCs/>
          <w:iCs/>
          <w:sz w:val="24"/>
          <w:szCs w:val="24"/>
        </w:rPr>
        <w:t>743</w:t>
      </w:r>
      <w:r w:rsidR="00F81E9E" w:rsidRPr="00FC7606">
        <w:rPr>
          <w:rFonts w:ascii="Calibri" w:hAnsi="Calibri"/>
          <w:bCs/>
          <w:iCs/>
          <w:sz w:val="24"/>
          <w:szCs w:val="24"/>
        </w:rPr>
        <w:t xml:space="preserve"> </w:t>
      </w:r>
      <w:proofErr w:type="spellStart"/>
      <w:r w:rsidR="00D73ABE">
        <w:rPr>
          <w:rFonts w:ascii="Calibri" w:hAnsi="Calibri"/>
          <w:bCs/>
          <w:iCs/>
          <w:sz w:val="24"/>
          <w:szCs w:val="24"/>
        </w:rPr>
        <w:t>t.j</w:t>
      </w:r>
      <w:proofErr w:type="spellEnd"/>
      <w:r w:rsidR="00D73ABE">
        <w:rPr>
          <w:rFonts w:ascii="Calibri" w:hAnsi="Calibri"/>
          <w:bCs/>
          <w:iCs/>
          <w:sz w:val="24"/>
          <w:szCs w:val="24"/>
        </w:rPr>
        <w:t xml:space="preserve">. </w:t>
      </w:r>
      <w:r w:rsidR="007A206D">
        <w:rPr>
          <w:rFonts w:ascii="Calibri" w:hAnsi="Calibri"/>
          <w:bCs/>
          <w:iCs/>
          <w:sz w:val="24"/>
          <w:szCs w:val="24"/>
        </w:rPr>
        <w:t>z</w:t>
      </w:r>
      <w:r w:rsidR="00D73ABE">
        <w:rPr>
          <w:rFonts w:ascii="Calibri" w:hAnsi="Calibri"/>
          <w:bCs/>
          <w:iCs/>
          <w:sz w:val="24"/>
          <w:szCs w:val="24"/>
        </w:rPr>
        <w:t>e</w:t>
      </w:r>
      <w:r w:rsidR="007A206D">
        <w:rPr>
          <w:rFonts w:ascii="Calibri" w:hAnsi="Calibri"/>
          <w:bCs/>
          <w:iCs/>
          <w:sz w:val="24"/>
          <w:szCs w:val="24"/>
        </w:rPr>
        <w:t xml:space="preserve"> zm.</w:t>
      </w:r>
      <w:r w:rsidRPr="00FC7606">
        <w:rPr>
          <w:rFonts w:ascii="Calibri" w:hAnsi="Calibri"/>
          <w:bCs/>
          <w:iCs/>
          <w:sz w:val="24"/>
          <w:szCs w:val="24"/>
        </w:rPr>
        <w:t>) oświadczam,  że w roku podatkowym w którym ubie</w:t>
      </w:r>
      <w:r w:rsidR="00D73ABE">
        <w:rPr>
          <w:rFonts w:ascii="Calibri" w:hAnsi="Calibri"/>
          <w:bCs/>
          <w:iCs/>
          <w:sz w:val="24"/>
          <w:szCs w:val="24"/>
        </w:rPr>
        <w:t>gam się o pomoc oraz w ciągu 2</w:t>
      </w:r>
      <w:r w:rsidRPr="00FC7606">
        <w:rPr>
          <w:rFonts w:ascii="Calibri" w:hAnsi="Calibri"/>
          <w:bCs/>
          <w:iCs/>
          <w:sz w:val="24"/>
          <w:szCs w:val="24"/>
        </w:rPr>
        <w:t xml:space="preserve"> poprzedzających lat podatkowych nie otrzymałem / o</w:t>
      </w:r>
      <w:r w:rsidR="00D73ABE">
        <w:rPr>
          <w:rFonts w:ascii="Calibri" w:hAnsi="Calibri"/>
          <w:bCs/>
          <w:iCs/>
          <w:sz w:val="24"/>
          <w:szCs w:val="24"/>
        </w:rPr>
        <w:t>trzymałem*</w:t>
      </w:r>
      <w:r w:rsidR="003C5C0F" w:rsidRPr="00FC7606">
        <w:rPr>
          <w:rFonts w:ascii="Calibri" w:hAnsi="Calibri"/>
          <w:bCs/>
          <w:iCs/>
          <w:sz w:val="24"/>
          <w:szCs w:val="24"/>
        </w:rPr>
        <w:t xml:space="preserve"> pomocy de </w:t>
      </w:r>
      <w:proofErr w:type="spellStart"/>
      <w:r w:rsidR="003C5C0F" w:rsidRPr="00FC7606">
        <w:rPr>
          <w:rFonts w:ascii="Calibri" w:hAnsi="Calibri"/>
          <w:bCs/>
          <w:iCs/>
          <w:sz w:val="24"/>
          <w:szCs w:val="24"/>
        </w:rPr>
        <w:t>minimis</w:t>
      </w:r>
      <w:proofErr w:type="spellEnd"/>
      <w:r w:rsidR="003C5C0F" w:rsidRPr="00FC7606">
        <w:rPr>
          <w:rFonts w:ascii="Calibri" w:hAnsi="Calibri"/>
          <w:bCs/>
          <w:iCs/>
          <w:sz w:val="24"/>
          <w:szCs w:val="24"/>
        </w:rPr>
        <w:t xml:space="preserve"> </w:t>
      </w:r>
      <w:r w:rsidR="007A206D">
        <w:rPr>
          <w:rFonts w:ascii="Calibri" w:hAnsi="Calibri"/>
          <w:bCs/>
          <w:iCs/>
          <w:sz w:val="24"/>
          <w:szCs w:val="24"/>
        </w:rPr>
        <w:br/>
      </w:r>
      <w:r w:rsidRPr="00FC7606">
        <w:rPr>
          <w:rFonts w:ascii="Calibri" w:hAnsi="Calibri"/>
          <w:bCs/>
          <w:iCs/>
          <w:sz w:val="24"/>
          <w:szCs w:val="24"/>
        </w:rPr>
        <w:t>w następującej wielkości:</w:t>
      </w:r>
    </w:p>
    <w:p w:rsidR="00F65658" w:rsidRPr="00FC7606" w:rsidRDefault="00F65658" w:rsidP="00F65658">
      <w:pPr>
        <w:jc w:val="both"/>
        <w:rPr>
          <w:rFonts w:ascii="Calibri" w:hAnsi="Calibri"/>
          <w:bCs/>
          <w:iCs/>
          <w:sz w:val="24"/>
          <w:szCs w:val="24"/>
        </w:rPr>
      </w:pPr>
    </w:p>
    <w:p w:rsidR="00F65658" w:rsidRPr="00FC7606" w:rsidRDefault="00F65658" w:rsidP="00F65658">
      <w:pPr>
        <w:rPr>
          <w:rFonts w:ascii="Calibri" w:hAnsi="Calibri"/>
          <w:bCs/>
          <w:iCs/>
          <w:sz w:val="24"/>
          <w:szCs w:val="24"/>
        </w:rPr>
      </w:pPr>
      <w:r w:rsidRPr="00FC7606">
        <w:rPr>
          <w:rFonts w:ascii="Calibri" w:hAnsi="Calibri"/>
          <w:bCs/>
          <w:iCs/>
          <w:sz w:val="24"/>
          <w:szCs w:val="24"/>
        </w:rPr>
        <w:t>*  zaznaczyć właściwe</w:t>
      </w:r>
    </w:p>
    <w:p w:rsidR="00F65658" w:rsidRPr="00FC7606" w:rsidRDefault="00F65658" w:rsidP="00F65658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"/>
        <w:gridCol w:w="2764"/>
        <w:gridCol w:w="1109"/>
        <w:gridCol w:w="1159"/>
        <w:gridCol w:w="1701"/>
        <w:gridCol w:w="1843"/>
      </w:tblGrid>
      <w:tr w:rsidR="00FC7606" w:rsidRPr="00FC7606" w:rsidTr="00B21E7B">
        <w:trPr>
          <w:trHeight w:val="1238"/>
        </w:trPr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  <w:p w:rsidR="00F65658" w:rsidRPr="00FC7606" w:rsidRDefault="00F65658" w:rsidP="00B21E7B">
            <w:pPr>
              <w:shd w:val="clear" w:color="auto" w:fill="FFFFFF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  <w:p w:rsidR="00F65658" w:rsidRPr="00FC7606" w:rsidRDefault="00F65658" w:rsidP="00B21E7B">
            <w:pPr>
              <w:shd w:val="clear" w:color="auto" w:fill="FFFFFF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spacing w:line="230" w:lineRule="exact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  <w:p w:rsidR="00F65658" w:rsidRPr="00FC7606" w:rsidRDefault="00F65658" w:rsidP="00B21E7B">
            <w:pPr>
              <w:shd w:val="clear" w:color="auto" w:fill="FFFFFF"/>
              <w:spacing w:line="230" w:lineRule="exact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  <w:p w:rsidR="00F65658" w:rsidRPr="00FC7606" w:rsidRDefault="00F65658" w:rsidP="00B21E7B">
            <w:pPr>
              <w:shd w:val="clear" w:color="auto" w:fill="FFFFFF"/>
              <w:spacing w:line="230" w:lineRule="exact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>Organ</w:t>
            </w:r>
          </w:p>
          <w:p w:rsidR="00F65658" w:rsidRPr="00FC7606" w:rsidRDefault="00F65658" w:rsidP="00B21E7B">
            <w:pPr>
              <w:shd w:val="clear" w:color="auto" w:fill="FFFFFF"/>
              <w:spacing w:line="230" w:lineRule="exact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>udzielający</w:t>
            </w:r>
          </w:p>
          <w:p w:rsidR="00F65658" w:rsidRPr="00FC7606" w:rsidRDefault="00F65658" w:rsidP="00B21E7B">
            <w:pPr>
              <w:shd w:val="clear" w:color="auto" w:fill="FFFFFF"/>
              <w:spacing w:line="230" w:lineRule="exact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>pomocy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spacing w:line="206" w:lineRule="exact"/>
              <w:ind w:right="130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  <w:p w:rsidR="00F65658" w:rsidRPr="00FC7606" w:rsidRDefault="00F65658" w:rsidP="00B21E7B">
            <w:pPr>
              <w:shd w:val="clear" w:color="auto" w:fill="FFFFFF"/>
              <w:spacing w:line="206" w:lineRule="exact"/>
              <w:ind w:right="130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  <w:p w:rsidR="00F65658" w:rsidRPr="00FC7606" w:rsidRDefault="00F65658" w:rsidP="00B21E7B">
            <w:pPr>
              <w:shd w:val="clear" w:color="auto" w:fill="FFFFFF"/>
              <w:spacing w:line="206" w:lineRule="exact"/>
              <w:ind w:right="130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>Dzień udzielen</w:t>
            </w:r>
            <w:hyperlink r:id="rId8" w:anchor="bookmark2" w:history="1">
              <w:r w:rsidRPr="00FC7606">
                <w:rPr>
                  <w:rFonts w:ascii="Calibri" w:hAnsi="Calibri"/>
                  <w:bCs/>
                  <w:iCs/>
                  <w:sz w:val="24"/>
                  <w:szCs w:val="24"/>
                </w:rPr>
                <w:t>i</w:t>
              </w:r>
            </w:hyperlink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>a</w:t>
            </w:r>
          </w:p>
          <w:p w:rsidR="00F65658" w:rsidRPr="00FC7606" w:rsidRDefault="00F65658" w:rsidP="00B21E7B">
            <w:pPr>
              <w:shd w:val="clear" w:color="auto" w:fill="FFFFFF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>pomocy</w:t>
            </w:r>
          </w:p>
          <w:p w:rsidR="00F65658" w:rsidRPr="00FC7606" w:rsidRDefault="00F65658" w:rsidP="00B21E7B">
            <w:pPr>
              <w:shd w:val="clear" w:color="auto" w:fill="FFFFFF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>(dzień-miesiąc- rok)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ind w:left="29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  <w:p w:rsidR="00F65658" w:rsidRPr="00FC7606" w:rsidRDefault="00F65658" w:rsidP="00B21E7B">
            <w:pPr>
              <w:shd w:val="clear" w:color="auto" w:fill="FFFFFF"/>
              <w:ind w:left="29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>Wartość pomocy</w:t>
            </w:r>
          </w:p>
          <w:p w:rsidR="00F65658" w:rsidRPr="00FC7606" w:rsidRDefault="00F65658" w:rsidP="00B21E7B">
            <w:pPr>
              <w:shd w:val="clear" w:color="auto" w:fill="FFFFFF"/>
              <w:ind w:left="29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>brutto</w:t>
            </w:r>
          </w:p>
          <w:p w:rsidR="00F65658" w:rsidRPr="00FC7606" w:rsidRDefault="00F65658" w:rsidP="00B21E7B">
            <w:pPr>
              <w:shd w:val="clear" w:color="auto" w:fill="FFFFFF"/>
              <w:ind w:left="29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  <w:p w:rsidR="00F65658" w:rsidRPr="00FC7606" w:rsidRDefault="00F65658" w:rsidP="00B21E7B">
            <w:pPr>
              <w:shd w:val="clear" w:color="auto" w:fill="FFFFFF"/>
              <w:spacing w:after="200" w:line="276" w:lineRule="auto"/>
              <w:ind w:left="29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</w:tr>
      <w:tr w:rsidR="00FC7606" w:rsidRPr="00FC7606" w:rsidTr="00B21E7B">
        <w:trPr>
          <w:trHeight w:hRule="exact" w:val="343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65658" w:rsidRPr="00FC7606" w:rsidRDefault="00F65658" w:rsidP="00B21E7B">
            <w:pPr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65658" w:rsidRPr="00FC7606" w:rsidRDefault="00F65658" w:rsidP="00B21E7B">
            <w:pPr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65658" w:rsidRPr="00FC7606" w:rsidRDefault="00F65658" w:rsidP="00B21E7B">
            <w:pPr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65658" w:rsidRPr="00FC7606" w:rsidRDefault="00F65658" w:rsidP="00B21E7B">
            <w:pPr>
              <w:shd w:val="clear" w:color="auto" w:fill="FFFFFF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>w  PLN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spacing w:after="200" w:line="276" w:lineRule="auto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>w  EURO</w:t>
            </w:r>
          </w:p>
          <w:p w:rsidR="00F65658" w:rsidRPr="00FC7606" w:rsidRDefault="00F65658" w:rsidP="00B21E7B">
            <w:pPr>
              <w:shd w:val="clear" w:color="auto" w:fill="FFFFFF"/>
              <w:spacing w:after="200" w:line="276" w:lineRule="auto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</w:tr>
      <w:tr w:rsidR="00FC7606" w:rsidRPr="00FC7606" w:rsidTr="00B21E7B">
        <w:trPr>
          <w:trHeight w:hRule="exact" w:val="666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spacing w:after="200" w:line="276" w:lineRule="auto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</w:tr>
      <w:tr w:rsidR="00FC7606" w:rsidRPr="00FC7606" w:rsidTr="00B21E7B">
        <w:trPr>
          <w:trHeight w:hRule="exact" w:val="680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spacing w:after="200" w:line="276" w:lineRule="auto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</w:tr>
      <w:tr w:rsidR="00FC7606" w:rsidRPr="00FC7606" w:rsidTr="00B21E7B">
        <w:trPr>
          <w:trHeight w:hRule="exact" w:val="680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spacing w:after="200" w:line="276" w:lineRule="auto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</w:tr>
      <w:tr w:rsidR="00FC7606" w:rsidRPr="00FC7606" w:rsidTr="00B21E7B">
        <w:trPr>
          <w:trHeight w:hRule="exact" w:val="1129"/>
        </w:trPr>
        <w:tc>
          <w:tcPr>
            <w:tcW w:w="780" w:type="dxa"/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spacing w:line="230" w:lineRule="exact"/>
              <w:ind w:hanging="19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  <w:p w:rsidR="00F65658" w:rsidRPr="00FC7606" w:rsidRDefault="00F65658" w:rsidP="00B21E7B">
            <w:pPr>
              <w:shd w:val="clear" w:color="auto" w:fill="FFFFFF"/>
              <w:spacing w:line="230" w:lineRule="exact"/>
              <w:ind w:hanging="19"/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 xml:space="preserve">Razem pomoc de </w:t>
            </w:r>
            <w:proofErr w:type="spellStart"/>
            <w:r w:rsidRPr="00FC7606">
              <w:rPr>
                <w:rFonts w:ascii="Calibri" w:hAnsi="Calibri"/>
                <w:bCs/>
                <w:i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spacing w:after="200" w:line="276" w:lineRule="auto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</w:tr>
    </w:tbl>
    <w:p w:rsidR="00F65658" w:rsidRPr="00FC7606" w:rsidRDefault="00F65658" w:rsidP="00F65658">
      <w:pPr>
        <w:rPr>
          <w:rFonts w:ascii="Calibri" w:hAnsi="Calibri"/>
          <w:bCs/>
          <w:iCs/>
          <w:sz w:val="24"/>
          <w:szCs w:val="24"/>
        </w:rPr>
      </w:pPr>
    </w:p>
    <w:p w:rsidR="00F65658" w:rsidRPr="00FC7606" w:rsidRDefault="00F65658" w:rsidP="00F65658">
      <w:pPr>
        <w:rPr>
          <w:rFonts w:ascii="Calibri" w:hAnsi="Calibri"/>
          <w:bCs/>
          <w:iCs/>
          <w:sz w:val="24"/>
          <w:szCs w:val="24"/>
        </w:rPr>
      </w:pPr>
    </w:p>
    <w:p w:rsidR="00F65658" w:rsidRPr="00FC7606" w:rsidRDefault="00F65658" w:rsidP="00F65658">
      <w:pPr>
        <w:rPr>
          <w:rFonts w:ascii="Calibri" w:hAnsi="Calibri"/>
          <w:bCs/>
          <w:iCs/>
          <w:sz w:val="24"/>
          <w:szCs w:val="24"/>
        </w:rPr>
      </w:pPr>
    </w:p>
    <w:p w:rsidR="00045EF9" w:rsidRPr="00FC7606" w:rsidRDefault="00045EF9" w:rsidP="00F65658">
      <w:pPr>
        <w:rPr>
          <w:rFonts w:ascii="Calibri" w:hAnsi="Calibri"/>
          <w:bCs/>
          <w:iCs/>
          <w:sz w:val="24"/>
          <w:szCs w:val="24"/>
        </w:rPr>
      </w:pPr>
    </w:p>
    <w:p w:rsidR="00E904A9" w:rsidRDefault="00E904A9" w:rsidP="00E904A9">
      <w:pPr>
        <w:spacing w:line="276" w:lineRule="auto"/>
        <w:jc w:val="both"/>
        <w:rPr>
          <w:rFonts w:ascii="Calibri" w:hAnsi="Calibri"/>
          <w:b/>
        </w:rPr>
      </w:pPr>
      <w:r w:rsidRPr="007D3965">
        <w:rPr>
          <w:rFonts w:ascii="Calibri" w:hAnsi="Calibri"/>
          <w:b/>
        </w:rPr>
        <w:t>Niniejsze oświadczenie składam pod odpowiedzialnością karną wynikającą z art. 233 § 1 ustawy z dnia 06 czerwca 1997 r. Kodeks karny, który stanowi: „Kto składając zeznania mające służyć za dowód w postępowaniu sądowym lub innym postępowaniu prowadzonym na podstawie ustawy, zeznaje nieprawdę lub zataja prawdę, podlega karze pozbawienia wolności od 6 miesięcy do lat 8</w:t>
      </w:r>
      <w:r>
        <w:rPr>
          <w:rFonts w:ascii="Calibri" w:hAnsi="Calibri"/>
          <w:b/>
        </w:rPr>
        <w:t>”</w:t>
      </w:r>
      <w:r w:rsidRPr="007D3965">
        <w:rPr>
          <w:rFonts w:ascii="Calibri" w:hAnsi="Calibri"/>
          <w:b/>
        </w:rPr>
        <w:t xml:space="preserve"> </w:t>
      </w:r>
    </w:p>
    <w:p w:rsidR="00E904A9" w:rsidRDefault="00E904A9" w:rsidP="00E904A9">
      <w:pPr>
        <w:spacing w:line="276" w:lineRule="auto"/>
        <w:jc w:val="both"/>
        <w:rPr>
          <w:rFonts w:ascii="Calibri" w:hAnsi="Calibri"/>
          <w:b/>
        </w:rPr>
      </w:pPr>
      <w:r w:rsidRPr="007D3965">
        <w:rPr>
          <w:rFonts w:ascii="Calibri" w:hAnsi="Calibri"/>
          <w:b/>
        </w:rPr>
        <w:t xml:space="preserve">(Dz.U.2022.1138 </w:t>
      </w:r>
      <w:proofErr w:type="spellStart"/>
      <w:r w:rsidRPr="007D3965">
        <w:rPr>
          <w:rFonts w:ascii="Calibri" w:hAnsi="Calibri"/>
          <w:b/>
        </w:rPr>
        <w:t>t.j</w:t>
      </w:r>
      <w:proofErr w:type="spellEnd"/>
      <w:r w:rsidRPr="007D3965">
        <w:rPr>
          <w:rFonts w:ascii="Calibri" w:hAnsi="Calibri"/>
          <w:b/>
        </w:rPr>
        <w:t>. ze zm.)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</w:tblGrid>
      <w:tr w:rsidR="00FC7606" w:rsidRPr="00FC7606" w:rsidTr="00B21E7B">
        <w:trPr>
          <w:trHeight w:val="898"/>
        </w:trPr>
        <w:tc>
          <w:tcPr>
            <w:tcW w:w="551" w:type="dxa"/>
            <w:shd w:val="clear" w:color="auto" w:fill="FFFFFF"/>
          </w:tcPr>
          <w:p w:rsidR="00F65658" w:rsidRPr="00FC7606" w:rsidRDefault="00F65658" w:rsidP="00B21E7B">
            <w:pPr>
              <w:shd w:val="clear" w:color="auto" w:fill="FFFFFF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</w:tr>
    </w:tbl>
    <w:p w:rsidR="00F65658" w:rsidRPr="00FC7606" w:rsidRDefault="00415395" w:rsidP="00415395">
      <w:pPr>
        <w:spacing w:line="360" w:lineRule="auto"/>
        <w:jc w:val="both"/>
        <w:rPr>
          <w:rFonts w:ascii="Calibri" w:hAnsi="Calibri"/>
          <w:bCs/>
          <w:iCs/>
          <w:sz w:val="24"/>
          <w:szCs w:val="24"/>
        </w:rPr>
      </w:pPr>
      <w:r>
        <w:rPr>
          <w:rFonts w:ascii="Calibri" w:hAnsi="Calibri"/>
          <w:bCs/>
          <w:iCs/>
          <w:sz w:val="24"/>
          <w:szCs w:val="24"/>
        </w:rPr>
        <w:t xml:space="preserve">                                                                                                    .</w:t>
      </w:r>
      <w:r w:rsidR="00F65658" w:rsidRPr="00FC7606">
        <w:rPr>
          <w:rFonts w:ascii="Calibri" w:hAnsi="Calibri"/>
          <w:bCs/>
          <w:iCs/>
          <w:sz w:val="24"/>
          <w:szCs w:val="24"/>
        </w:rPr>
        <w:t>…</w:t>
      </w:r>
      <w:r>
        <w:rPr>
          <w:rFonts w:ascii="Calibri" w:hAnsi="Calibri"/>
          <w:bCs/>
          <w:iCs/>
          <w:sz w:val="24"/>
          <w:szCs w:val="24"/>
        </w:rPr>
        <w:t>……..</w:t>
      </w:r>
      <w:r w:rsidR="00F65658" w:rsidRPr="00FC7606">
        <w:rPr>
          <w:rFonts w:ascii="Calibri" w:hAnsi="Calibri"/>
          <w:bCs/>
          <w:iCs/>
          <w:sz w:val="24"/>
          <w:szCs w:val="24"/>
        </w:rPr>
        <w:t>……………………………………</w:t>
      </w:r>
    </w:p>
    <w:p w:rsidR="00607E9D" w:rsidRPr="00FC7606" w:rsidRDefault="00F65658" w:rsidP="00A656E5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FC7606">
        <w:rPr>
          <w:rFonts w:ascii="Calibri" w:hAnsi="Calibri"/>
          <w:bCs/>
          <w:iCs/>
          <w:sz w:val="24"/>
          <w:szCs w:val="24"/>
        </w:rPr>
        <w:tab/>
      </w:r>
      <w:r w:rsidRPr="00FC7606">
        <w:rPr>
          <w:rFonts w:ascii="Calibri" w:hAnsi="Calibri"/>
          <w:bCs/>
          <w:iCs/>
          <w:sz w:val="24"/>
          <w:szCs w:val="24"/>
        </w:rPr>
        <w:tab/>
      </w:r>
      <w:r w:rsidRPr="00FC7606">
        <w:rPr>
          <w:rFonts w:ascii="Calibri" w:hAnsi="Calibri"/>
          <w:bCs/>
          <w:iCs/>
          <w:sz w:val="24"/>
          <w:szCs w:val="24"/>
        </w:rPr>
        <w:tab/>
      </w:r>
      <w:r w:rsidRPr="00FC7606">
        <w:rPr>
          <w:rFonts w:ascii="Calibri" w:hAnsi="Calibri"/>
          <w:bCs/>
          <w:iCs/>
          <w:sz w:val="24"/>
          <w:szCs w:val="24"/>
        </w:rPr>
        <w:tab/>
      </w:r>
      <w:r w:rsidRPr="00FC7606">
        <w:rPr>
          <w:rFonts w:ascii="Calibri" w:hAnsi="Calibri"/>
          <w:bCs/>
          <w:iCs/>
          <w:sz w:val="24"/>
          <w:szCs w:val="24"/>
        </w:rPr>
        <w:tab/>
        <w:t xml:space="preserve">          </w:t>
      </w:r>
      <w:r w:rsidR="00747275" w:rsidRPr="00FC7606">
        <w:rPr>
          <w:rFonts w:ascii="Calibri" w:hAnsi="Calibri"/>
          <w:bCs/>
          <w:iCs/>
          <w:sz w:val="24"/>
          <w:szCs w:val="24"/>
        </w:rPr>
        <w:t xml:space="preserve">                      </w:t>
      </w:r>
      <w:r w:rsidR="00415395">
        <w:rPr>
          <w:rFonts w:ascii="Calibri" w:hAnsi="Calibri"/>
          <w:bCs/>
          <w:iCs/>
          <w:sz w:val="24"/>
          <w:szCs w:val="24"/>
        </w:rPr>
        <w:t xml:space="preserve"> (czytelny podpis W</w:t>
      </w:r>
      <w:r w:rsidR="00011FEF" w:rsidRPr="00FC7606">
        <w:rPr>
          <w:rFonts w:ascii="Calibri" w:hAnsi="Calibri"/>
          <w:bCs/>
          <w:iCs/>
          <w:sz w:val="24"/>
          <w:szCs w:val="24"/>
        </w:rPr>
        <w:t>nioskodawcy</w:t>
      </w:r>
      <w:r w:rsidR="005D47B6" w:rsidRPr="00FC7606">
        <w:rPr>
          <w:rFonts w:ascii="Calibri" w:hAnsi="Calibri"/>
          <w:bCs/>
          <w:iCs/>
          <w:sz w:val="24"/>
          <w:szCs w:val="24"/>
        </w:rPr>
        <w:t>)</w:t>
      </w:r>
    </w:p>
    <w:sectPr w:rsidR="00607E9D" w:rsidRPr="00FC7606" w:rsidSect="00AF4665">
      <w:footerReference w:type="even" r:id="rId9"/>
      <w:footerReference w:type="default" r:id="rId10"/>
      <w:pgSz w:w="11905" w:h="16837" w:code="9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D3" w:rsidRDefault="00DB69D3">
      <w:r>
        <w:separator/>
      </w:r>
    </w:p>
  </w:endnote>
  <w:endnote w:type="continuationSeparator" w:id="0">
    <w:p w:rsidR="00DB69D3" w:rsidRDefault="00DB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00" w:rsidRDefault="00075000" w:rsidP="00094BF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5000" w:rsidRDefault="00075000" w:rsidP="00094BF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00" w:rsidRDefault="00075000" w:rsidP="00094B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D3" w:rsidRDefault="00DB69D3">
      <w:r>
        <w:separator/>
      </w:r>
    </w:p>
  </w:footnote>
  <w:footnote w:type="continuationSeparator" w:id="0">
    <w:p w:rsidR="00DB69D3" w:rsidRDefault="00DB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3"/>
    <w:lvl w:ilvl="0">
      <w:start w:val="1"/>
      <w:numFmt w:val="lowerLetter"/>
      <w:lvlText w:val="%1)"/>
      <w:lvlJc w:val="left"/>
      <w:pPr>
        <w:tabs>
          <w:tab w:val="num" w:pos="1249"/>
        </w:tabs>
        <w:ind w:left="1249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4"/>
    <w:lvl w:ilvl="0">
      <w:start w:val="1"/>
      <w:numFmt w:val="lowerLetter"/>
      <w:lvlText w:val="%1)"/>
      <w:lvlJc w:val="left"/>
      <w:pPr>
        <w:tabs>
          <w:tab w:val="num" w:pos="1303"/>
        </w:tabs>
        <w:ind w:left="1303" w:hanging="375"/>
      </w:pPr>
      <w:rPr>
        <w:rFonts w:cs="Times New Roman"/>
      </w:rPr>
    </w:lvl>
    <w:lvl w:ilvl="1">
      <w:start w:val="5"/>
      <w:numFmt w:val="upperRoman"/>
      <w:lvlText w:val="%2."/>
      <w:lvlJc w:val="left"/>
      <w:pPr>
        <w:tabs>
          <w:tab w:val="num" w:pos="2368"/>
        </w:tabs>
        <w:ind w:left="2368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" w15:restartNumberingAfterBreak="0">
    <w:nsid w:val="00000015"/>
    <w:multiLevelType w:val="singleLevel"/>
    <w:tmpl w:val="00000015"/>
    <w:name w:val="WW8Num28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cs="Times New Roman"/>
      </w:rPr>
    </w:lvl>
  </w:abstractNum>
  <w:abstractNum w:abstractNumId="4" w15:restartNumberingAfterBreak="0">
    <w:nsid w:val="00000016"/>
    <w:multiLevelType w:val="singleLevel"/>
    <w:tmpl w:val="00000016"/>
    <w:name w:val="WW8Num29"/>
    <w:lvl w:ilvl="0">
      <w:start w:val="1"/>
      <w:numFmt w:val="lowerLetter"/>
      <w:lvlText w:val="%1)"/>
      <w:lvlJc w:val="left"/>
      <w:pPr>
        <w:tabs>
          <w:tab w:val="num" w:pos="1931"/>
        </w:tabs>
        <w:ind w:left="1931" w:hanging="360"/>
      </w:pPr>
      <w:rPr>
        <w:rFonts w:cs="Times New Roman"/>
      </w:rPr>
    </w:lvl>
  </w:abstractNum>
  <w:abstractNum w:abstractNumId="5" w15:restartNumberingAfterBreak="0">
    <w:nsid w:val="00000017"/>
    <w:multiLevelType w:val="multilevel"/>
    <w:tmpl w:val="00000017"/>
    <w:name w:val="WW8Num31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8117"/>
        </w:tabs>
        <w:ind w:left="8117" w:hanging="2160"/>
      </w:pPr>
      <w:rPr>
        <w:rFonts w:cs="Times New Roman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  <w:b w:val="0"/>
        <w:i w:val="0"/>
      </w:rPr>
    </w:lvl>
  </w:abstractNum>
  <w:abstractNum w:abstractNumId="6" w15:restartNumberingAfterBreak="0">
    <w:nsid w:val="00000018"/>
    <w:multiLevelType w:val="multilevel"/>
    <w:tmpl w:val="00000018"/>
    <w:name w:val="WW8Num3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CD44987"/>
    <w:multiLevelType w:val="hybridMultilevel"/>
    <w:tmpl w:val="21DC475E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B2908"/>
    <w:multiLevelType w:val="hybridMultilevel"/>
    <w:tmpl w:val="23C6BB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9041E"/>
    <w:multiLevelType w:val="hybridMultilevel"/>
    <w:tmpl w:val="7B340E3A"/>
    <w:lvl w:ilvl="0" w:tplc="976ED8D2">
      <w:start w:val="1"/>
      <w:numFmt w:val="decimal"/>
      <w:lvlText w:val="%1."/>
      <w:lvlJc w:val="left"/>
      <w:pPr>
        <w:ind w:left="567" w:hanging="454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57233"/>
    <w:multiLevelType w:val="hybridMultilevel"/>
    <w:tmpl w:val="FCE2F4B4"/>
    <w:lvl w:ilvl="0" w:tplc="C61821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8E043C"/>
    <w:multiLevelType w:val="hybridMultilevel"/>
    <w:tmpl w:val="2E7CA1DC"/>
    <w:lvl w:ilvl="0" w:tplc="0AC6B790">
      <w:start w:val="3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413E5"/>
    <w:multiLevelType w:val="hybridMultilevel"/>
    <w:tmpl w:val="F5D45E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A81FEB"/>
    <w:multiLevelType w:val="hybridMultilevel"/>
    <w:tmpl w:val="D72651F0"/>
    <w:lvl w:ilvl="0" w:tplc="4028A672">
      <w:start w:val="2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D356186"/>
    <w:multiLevelType w:val="hybridMultilevel"/>
    <w:tmpl w:val="E8662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53DCD"/>
    <w:multiLevelType w:val="hybridMultilevel"/>
    <w:tmpl w:val="B71A0314"/>
    <w:lvl w:ilvl="0" w:tplc="6324EC46">
      <w:start w:val="2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37E0960"/>
    <w:multiLevelType w:val="hybridMultilevel"/>
    <w:tmpl w:val="52329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EE0F2C"/>
    <w:multiLevelType w:val="hybridMultilevel"/>
    <w:tmpl w:val="FD845C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42587"/>
    <w:multiLevelType w:val="hybridMultilevel"/>
    <w:tmpl w:val="48DC8FA8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B265BC"/>
    <w:multiLevelType w:val="hybridMultilevel"/>
    <w:tmpl w:val="A7866502"/>
    <w:lvl w:ilvl="0" w:tplc="75B8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C4D72"/>
    <w:multiLevelType w:val="hybridMultilevel"/>
    <w:tmpl w:val="B700EE4C"/>
    <w:lvl w:ilvl="0" w:tplc="14124F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17928"/>
    <w:multiLevelType w:val="singleLevel"/>
    <w:tmpl w:val="312A66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2" w15:restartNumberingAfterBreak="0">
    <w:nsid w:val="59F37E1E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F3189E"/>
    <w:multiLevelType w:val="hybridMultilevel"/>
    <w:tmpl w:val="5EF2D5B4"/>
    <w:lvl w:ilvl="0" w:tplc="D2B03CC8">
      <w:start w:val="3"/>
      <w:numFmt w:val="decimal"/>
      <w:lvlText w:val="%1."/>
      <w:lvlJc w:val="left"/>
      <w:pPr>
        <w:ind w:left="473" w:hanging="360"/>
      </w:pPr>
      <w:rPr>
        <w:rFonts w:cs="Tahoma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6EF2889"/>
    <w:multiLevelType w:val="hybridMultilevel"/>
    <w:tmpl w:val="F22C2BC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D3384"/>
    <w:multiLevelType w:val="hybridMultilevel"/>
    <w:tmpl w:val="64B277FA"/>
    <w:lvl w:ilvl="0" w:tplc="4DA2D1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560B03"/>
    <w:multiLevelType w:val="multilevel"/>
    <w:tmpl w:val="79065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00124E"/>
    <w:multiLevelType w:val="hybridMultilevel"/>
    <w:tmpl w:val="35C8C5E0"/>
    <w:lvl w:ilvl="0" w:tplc="984E8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776CEF"/>
    <w:multiLevelType w:val="singleLevel"/>
    <w:tmpl w:val="C16E4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</w:abstractNum>
  <w:abstractNum w:abstractNumId="29" w15:restartNumberingAfterBreak="0">
    <w:nsid w:val="73AA7EE1"/>
    <w:multiLevelType w:val="hybridMultilevel"/>
    <w:tmpl w:val="93B4D37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73EB5"/>
    <w:multiLevelType w:val="hybridMultilevel"/>
    <w:tmpl w:val="1F62674A"/>
    <w:lvl w:ilvl="0" w:tplc="07EADB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4C6801"/>
    <w:multiLevelType w:val="hybridMultilevel"/>
    <w:tmpl w:val="8492426E"/>
    <w:lvl w:ilvl="0" w:tplc="DFB6FD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42FB"/>
    <w:multiLevelType w:val="hybridMultilevel"/>
    <w:tmpl w:val="5192CB74"/>
    <w:lvl w:ilvl="0" w:tplc="E0A6C0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A12D9"/>
    <w:multiLevelType w:val="hybridMultilevel"/>
    <w:tmpl w:val="3E92DC86"/>
    <w:lvl w:ilvl="0" w:tplc="BAB06CB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D0D2271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8"/>
  </w:num>
  <w:num w:numId="3">
    <w:abstractNumId w:val="21"/>
  </w:num>
  <w:num w:numId="4">
    <w:abstractNumId w:val="29"/>
  </w:num>
  <w:num w:numId="5">
    <w:abstractNumId w:val="25"/>
  </w:num>
  <w:num w:numId="6">
    <w:abstractNumId w:val="7"/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20"/>
  </w:num>
  <w:num w:numId="12">
    <w:abstractNumId w:val="11"/>
  </w:num>
  <w:num w:numId="13">
    <w:abstractNumId w:val="31"/>
  </w:num>
  <w:num w:numId="14">
    <w:abstractNumId w:val="34"/>
  </w:num>
  <w:num w:numId="15">
    <w:abstractNumId w:val="17"/>
  </w:num>
  <w:num w:numId="16">
    <w:abstractNumId w:val="24"/>
  </w:num>
  <w:num w:numId="17">
    <w:abstractNumId w:val="3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2"/>
  </w:num>
  <w:num w:numId="23">
    <w:abstractNumId w:val="9"/>
  </w:num>
  <w:num w:numId="24">
    <w:abstractNumId w:val="18"/>
  </w:num>
  <w:num w:numId="25">
    <w:abstractNumId w:val="14"/>
  </w:num>
  <w:num w:numId="26">
    <w:abstractNumId w:val="15"/>
  </w:num>
  <w:num w:numId="27">
    <w:abstractNumId w:val="13"/>
  </w:num>
  <w:num w:numId="28">
    <w:abstractNumId w:val="32"/>
  </w:num>
  <w:num w:numId="2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4E"/>
    <w:rsid w:val="000009CA"/>
    <w:rsid w:val="00000D91"/>
    <w:rsid w:val="00001005"/>
    <w:rsid w:val="000048CB"/>
    <w:rsid w:val="00005937"/>
    <w:rsid w:val="000073B7"/>
    <w:rsid w:val="00007648"/>
    <w:rsid w:val="00010121"/>
    <w:rsid w:val="00011470"/>
    <w:rsid w:val="000118E6"/>
    <w:rsid w:val="00011FEF"/>
    <w:rsid w:val="00021F18"/>
    <w:rsid w:val="00022B05"/>
    <w:rsid w:val="0002393E"/>
    <w:rsid w:val="00025EB9"/>
    <w:rsid w:val="00025FB2"/>
    <w:rsid w:val="00027566"/>
    <w:rsid w:val="000323CD"/>
    <w:rsid w:val="000328AF"/>
    <w:rsid w:val="00035D22"/>
    <w:rsid w:val="00045EF9"/>
    <w:rsid w:val="0004635B"/>
    <w:rsid w:val="00047106"/>
    <w:rsid w:val="000478CD"/>
    <w:rsid w:val="00047ADF"/>
    <w:rsid w:val="000504EC"/>
    <w:rsid w:val="00051240"/>
    <w:rsid w:val="00054070"/>
    <w:rsid w:val="00057139"/>
    <w:rsid w:val="00057674"/>
    <w:rsid w:val="000609D0"/>
    <w:rsid w:val="00060A56"/>
    <w:rsid w:val="00060E1B"/>
    <w:rsid w:val="00063141"/>
    <w:rsid w:val="00063399"/>
    <w:rsid w:val="00065E6F"/>
    <w:rsid w:val="00067ADA"/>
    <w:rsid w:val="0007008E"/>
    <w:rsid w:val="00071A11"/>
    <w:rsid w:val="000725C6"/>
    <w:rsid w:val="00074AF7"/>
    <w:rsid w:val="00075000"/>
    <w:rsid w:val="00077D62"/>
    <w:rsid w:val="00081D46"/>
    <w:rsid w:val="00081D68"/>
    <w:rsid w:val="00082A28"/>
    <w:rsid w:val="00083DA3"/>
    <w:rsid w:val="00084882"/>
    <w:rsid w:val="00084A99"/>
    <w:rsid w:val="00085E6A"/>
    <w:rsid w:val="00086B46"/>
    <w:rsid w:val="00086C01"/>
    <w:rsid w:val="000873F0"/>
    <w:rsid w:val="00090969"/>
    <w:rsid w:val="000915FF"/>
    <w:rsid w:val="0009240D"/>
    <w:rsid w:val="00092961"/>
    <w:rsid w:val="00093270"/>
    <w:rsid w:val="00094BFA"/>
    <w:rsid w:val="000977A0"/>
    <w:rsid w:val="00097AE7"/>
    <w:rsid w:val="000A1034"/>
    <w:rsid w:val="000A1528"/>
    <w:rsid w:val="000A7047"/>
    <w:rsid w:val="000A7FFB"/>
    <w:rsid w:val="000B3413"/>
    <w:rsid w:val="000B3B6A"/>
    <w:rsid w:val="000B6A3B"/>
    <w:rsid w:val="000B7DAD"/>
    <w:rsid w:val="000C0144"/>
    <w:rsid w:val="000C107D"/>
    <w:rsid w:val="000C1459"/>
    <w:rsid w:val="000C26FA"/>
    <w:rsid w:val="000C30F0"/>
    <w:rsid w:val="000C4AB5"/>
    <w:rsid w:val="000C4F5B"/>
    <w:rsid w:val="000D00FA"/>
    <w:rsid w:val="000D1698"/>
    <w:rsid w:val="000D2FCA"/>
    <w:rsid w:val="000D4C2E"/>
    <w:rsid w:val="000D5E62"/>
    <w:rsid w:val="000D6C91"/>
    <w:rsid w:val="000E3042"/>
    <w:rsid w:val="000E30CD"/>
    <w:rsid w:val="000E3C38"/>
    <w:rsid w:val="000E3DEA"/>
    <w:rsid w:val="000E48EB"/>
    <w:rsid w:val="000E4C1C"/>
    <w:rsid w:val="000E5119"/>
    <w:rsid w:val="000F01EE"/>
    <w:rsid w:val="000F524E"/>
    <w:rsid w:val="000F7E15"/>
    <w:rsid w:val="001005C3"/>
    <w:rsid w:val="00103E0F"/>
    <w:rsid w:val="00105E0F"/>
    <w:rsid w:val="00110047"/>
    <w:rsid w:val="001173C3"/>
    <w:rsid w:val="0012691D"/>
    <w:rsid w:val="00126E96"/>
    <w:rsid w:val="00127C11"/>
    <w:rsid w:val="00132A5B"/>
    <w:rsid w:val="00132C0E"/>
    <w:rsid w:val="0013618D"/>
    <w:rsid w:val="00140E71"/>
    <w:rsid w:val="001422EA"/>
    <w:rsid w:val="00142536"/>
    <w:rsid w:val="001436C1"/>
    <w:rsid w:val="00143C9B"/>
    <w:rsid w:val="00144A73"/>
    <w:rsid w:val="00146CE4"/>
    <w:rsid w:val="001476AB"/>
    <w:rsid w:val="00152CD3"/>
    <w:rsid w:val="001548E5"/>
    <w:rsid w:val="00154D01"/>
    <w:rsid w:val="00155232"/>
    <w:rsid w:val="001556C5"/>
    <w:rsid w:val="001571EE"/>
    <w:rsid w:val="001574BB"/>
    <w:rsid w:val="00160B46"/>
    <w:rsid w:val="001610E1"/>
    <w:rsid w:val="001643A6"/>
    <w:rsid w:val="00167DDD"/>
    <w:rsid w:val="001749E5"/>
    <w:rsid w:val="001771F3"/>
    <w:rsid w:val="00177881"/>
    <w:rsid w:val="0018058C"/>
    <w:rsid w:val="00180D56"/>
    <w:rsid w:val="00185AF8"/>
    <w:rsid w:val="001872BC"/>
    <w:rsid w:val="00190EB1"/>
    <w:rsid w:val="00192EFE"/>
    <w:rsid w:val="00195025"/>
    <w:rsid w:val="00195B04"/>
    <w:rsid w:val="00196865"/>
    <w:rsid w:val="00197ADB"/>
    <w:rsid w:val="001A0C1F"/>
    <w:rsid w:val="001A2FDF"/>
    <w:rsid w:val="001A482D"/>
    <w:rsid w:val="001A5BBF"/>
    <w:rsid w:val="001B08A0"/>
    <w:rsid w:val="001B17D7"/>
    <w:rsid w:val="001B21F9"/>
    <w:rsid w:val="001B2775"/>
    <w:rsid w:val="001B4539"/>
    <w:rsid w:val="001B4885"/>
    <w:rsid w:val="001B4D25"/>
    <w:rsid w:val="001B5344"/>
    <w:rsid w:val="001B540F"/>
    <w:rsid w:val="001B56E6"/>
    <w:rsid w:val="001B632F"/>
    <w:rsid w:val="001B6BD4"/>
    <w:rsid w:val="001B79AF"/>
    <w:rsid w:val="001C2AB6"/>
    <w:rsid w:val="001C410D"/>
    <w:rsid w:val="001C420D"/>
    <w:rsid w:val="001C632E"/>
    <w:rsid w:val="001C6615"/>
    <w:rsid w:val="001D1264"/>
    <w:rsid w:val="001D5177"/>
    <w:rsid w:val="001D5331"/>
    <w:rsid w:val="001D7B2A"/>
    <w:rsid w:val="001E12AB"/>
    <w:rsid w:val="001E4435"/>
    <w:rsid w:val="001E5C06"/>
    <w:rsid w:val="001E629A"/>
    <w:rsid w:val="001E6824"/>
    <w:rsid w:val="001F2486"/>
    <w:rsid w:val="001F37F4"/>
    <w:rsid w:val="001F5E9E"/>
    <w:rsid w:val="001F7151"/>
    <w:rsid w:val="0020039E"/>
    <w:rsid w:val="00201E8E"/>
    <w:rsid w:val="00203A6F"/>
    <w:rsid w:val="002079E4"/>
    <w:rsid w:val="00207CF2"/>
    <w:rsid w:val="002103DD"/>
    <w:rsid w:val="00212650"/>
    <w:rsid w:val="00212898"/>
    <w:rsid w:val="00214E34"/>
    <w:rsid w:val="002157BA"/>
    <w:rsid w:val="00215CDE"/>
    <w:rsid w:val="00223AA2"/>
    <w:rsid w:val="00226920"/>
    <w:rsid w:val="002274DE"/>
    <w:rsid w:val="00232C20"/>
    <w:rsid w:val="002331EC"/>
    <w:rsid w:val="00234D19"/>
    <w:rsid w:val="00234E98"/>
    <w:rsid w:val="00235BCA"/>
    <w:rsid w:val="002362D4"/>
    <w:rsid w:val="002366A5"/>
    <w:rsid w:val="00241E46"/>
    <w:rsid w:val="0024276C"/>
    <w:rsid w:val="0024284D"/>
    <w:rsid w:val="002519F6"/>
    <w:rsid w:val="002538CF"/>
    <w:rsid w:val="00256388"/>
    <w:rsid w:val="00256B4E"/>
    <w:rsid w:val="00257339"/>
    <w:rsid w:val="002575F5"/>
    <w:rsid w:val="00261523"/>
    <w:rsid w:val="002628EE"/>
    <w:rsid w:val="00263828"/>
    <w:rsid w:val="0026383F"/>
    <w:rsid w:val="00265D04"/>
    <w:rsid w:val="0026728C"/>
    <w:rsid w:val="00270A75"/>
    <w:rsid w:val="00271B10"/>
    <w:rsid w:val="00272B1E"/>
    <w:rsid w:val="0027343D"/>
    <w:rsid w:val="002759F3"/>
    <w:rsid w:val="002769F7"/>
    <w:rsid w:val="00277BAC"/>
    <w:rsid w:val="0028038E"/>
    <w:rsid w:val="0028306D"/>
    <w:rsid w:val="00284916"/>
    <w:rsid w:val="0028765A"/>
    <w:rsid w:val="00290ECC"/>
    <w:rsid w:val="0029139A"/>
    <w:rsid w:val="002919F9"/>
    <w:rsid w:val="00291C2F"/>
    <w:rsid w:val="00292171"/>
    <w:rsid w:val="00292235"/>
    <w:rsid w:val="00293491"/>
    <w:rsid w:val="002938BD"/>
    <w:rsid w:val="00293DE1"/>
    <w:rsid w:val="00294902"/>
    <w:rsid w:val="0029599C"/>
    <w:rsid w:val="0029762C"/>
    <w:rsid w:val="00297DCB"/>
    <w:rsid w:val="002A2509"/>
    <w:rsid w:val="002A2CC1"/>
    <w:rsid w:val="002A4FF1"/>
    <w:rsid w:val="002A65DF"/>
    <w:rsid w:val="002B0118"/>
    <w:rsid w:val="002B0180"/>
    <w:rsid w:val="002B0431"/>
    <w:rsid w:val="002B43C7"/>
    <w:rsid w:val="002B57E1"/>
    <w:rsid w:val="002B5F21"/>
    <w:rsid w:val="002B6DD7"/>
    <w:rsid w:val="002C4769"/>
    <w:rsid w:val="002C48F6"/>
    <w:rsid w:val="002C4EE0"/>
    <w:rsid w:val="002C6207"/>
    <w:rsid w:val="002D0499"/>
    <w:rsid w:val="002D08F5"/>
    <w:rsid w:val="002D20FC"/>
    <w:rsid w:val="002D5C24"/>
    <w:rsid w:val="002D75BE"/>
    <w:rsid w:val="002D7FD8"/>
    <w:rsid w:val="002E018E"/>
    <w:rsid w:val="002E04FC"/>
    <w:rsid w:val="002E06E3"/>
    <w:rsid w:val="002E0B36"/>
    <w:rsid w:val="002E12D1"/>
    <w:rsid w:val="002E1D59"/>
    <w:rsid w:val="002E2B3C"/>
    <w:rsid w:val="002E51A2"/>
    <w:rsid w:val="002E6298"/>
    <w:rsid w:val="002F0EC1"/>
    <w:rsid w:val="002F1148"/>
    <w:rsid w:val="002F2517"/>
    <w:rsid w:val="002F26B4"/>
    <w:rsid w:val="002F42A5"/>
    <w:rsid w:val="002F6CB0"/>
    <w:rsid w:val="003027ED"/>
    <w:rsid w:val="00303E3A"/>
    <w:rsid w:val="003045DA"/>
    <w:rsid w:val="00304BE2"/>
    <w:rsid w:val="00305E59"/>
    <w:rsid w:val="003060CB"/>
    <w:rsid w:val="00310861"/>
    <w:rsid w:val="00311188"/>
    <w:rsid w:val="00313948"/>
    <w:rsid w:val="0031482D"/>
    <w:rsid w:val="00315522"/>
    <w:rsid w:val="00316004"/>
    <w:rsid w:val="00316A9E"/>
    <w:rsid w:val="003205A2"/>
    <w:rsid w:val="00320A63"/>
    <w:rsid w:val="00322200"/>
    <w:rsid w:val="00323A25"/>
    <w:rsid w:val="00325CF9"/>
    <w:rsid w:val="0032734E"/>
    <w:rsid w:val="00330D39"/>
    <w:rsid w:val="00331119"/>
    <w:rsid w:val="00331443"/>
    <w:rsid w:val="003347AE"/>
    <w:rsid w:val="00335157"/>
    <w:rsid w:val="0033707C"/>
    <w:rsid w:val="00344403"/>
    <w:rsid w:val="003444E4"/>
    <w:rsid w:val="00344EC8"/>
    <w:rsid w:val="0034544F"/>
    <w:rsid w:val="003461D4"/>
    <w:rsid w:val="003474B3"/>
    <w:rsid w:val="00350190"/>
    <w:rsid w:val="003515BB"/>
    <w:rsid w:val="00352AD4"/>
    <w:rsid w:val="00354A70"/>
    <w:rsid w:val="003562D2"/>
    <w:rsid w:val="0036142E"/>
    <w:rsid w:val="00365D9D"/>
    <w:rsid w:val="0036661C"/>
    <w:rsid w:val="00367A5D"/>
    <w:rsid w:val="00370AA1"/>
    <w:rsid w:val="0037352D"/>
    <w:rsid w:val="00377171"/>
    <w:rsid w:val="00380527"/>
    <w:rsid w:val="00385FFC"/>
    <w:rsid w:val="00386F32"/>
    <w:rsid w:val="0038739D"/>
    <w:rsid w:val="00387F95"/>
    <w:rsid w:val="003906C8"/>
    <w:rsid w:val="00390AD6"/>
    <w:rsid w:val="0039110F"/>
    <w:rsid w:val="003978FD"/>
    <w:rsid w:val="00397B7C"/>
    <w:rsid w:val="003A22E4"/>
    <w:rsid w:val="003A241D"/>
    <w:rsid w:val="003A55F6"/>
    <w:rsid w:val="003A60FD"/>
    <w:rsid w:val="003A70CB"/>
    <w:rsid w:val="003A71B2"/>
    <w:rsid w:val="003B07A1"/>
    <w:rsid w:val="003B4425"/>
    <w:rsid w:val="003B4A8F"/>
    <w:rsid w:val="003B5138"/>
    <w:rsid w:val="003B52FF"/>
    <w:rsid w:val="003B5D18"/>
    <w:rsid w:val="003B645C"/>
    <w:rsid w:val="003C041E"/>
    <w:rsid w:val="003C1A16"/>
    <w:rsid w:val="003C275B"/>
    <w:rsid w:val="003C39FA"/>
    <w:rsid w:val="003C57E3"/>
    <w:rsid w:val="003C5C0F"/>
    <w:rsid w:val="003C791A"/>
    <w:rsid w:val="003C7B8B"/>
    <w:rsid w:val="003D4700"/>
    <w:rsid w:val="003D472C"/>
    <w:rsid w:val="003D697F"/>
    <w:rsid w:val="003E28EA"/>
    <w:rsid w:val="003E3B38"/>
    <w:rsid w:val="003E3BD2"/>
    <w:rsid w:val="003E4D48"/>
    <w:rsid w:val="003E53F8"/>
    <w:rsid w:val="003E5CBE"/>
    <w:rsid w:val="003E7A2E"/>
    <w:rsid w:val="003F0F72"/>
    <w:rsid w:val="003F20E7"/>
    <w:rsid w:val="003F2F68"/>
    <w:rsid w:val="003F4DA3"/>
    <w:rsid w:val="003F624F"/>
    <w:rsid w:val="003F6527"/>
    <w:rsid w:val="00402AC5"/>
    <w:rsid w:val="00403064"/>
    <w:rsid w:val="004042F0"/>
    <w:rsid w:val="004050F0"/>
    <w:rsid w:val="00405A3A"/>
    <w:rsid w:val="00406730"/>
    <w:rsid w:val="00407165"/>
    <w:rsid w:val="00411AA0"/>
    <w:rsid w:val="00413522"/>
    <w:rsid w:val="00413A8D"/>
    <w:rsid w:val="00415023"/>
    <w:rsid w:val="00415395"/>
    <w:rsid w:val="004165FA"/>
    <w:rsid w:val="0042254C"/>
    <w:rsid w:val="004225AB"/>
    <w:rsid w:val="00422BC5"/>
    <w:rsid w:val="00424EC3"/>
    <w:rsid w:val="00426487"/>
    <w:rsid w:val="00427E3B"/>
    <w:rsid w:val="00430895"/>
    <w:rsid w:val="004314BA"/>
    <w:rsid w:val="00432BCA"/>
    <w:rsid w:val="0043430C"/>
    <w:rsid w:val="0043528C"/>
    <w:rsid w:val="0044039F"/>
    <w:rsid w:val="004450EB"/>
    <w:rsid w:val="0044734E"/>
    <w:rsid w:val="00453F89"/>
    <w:rsid w:val="004540A4"/>
    <w:rsid w:val="004544B9"/>
    <w:rsid w:val="00456BBA"/>
    <w:rsid w:val="0046112A"/>
    <w:rsid w:val="00461C1D"/>
    <w:rsid w:val="00462375"/>
    <w:rsid w:val="004635C7"/>
    <w:rsid w:val="00463EA0"/>
    <w:rsid w:val="00471195"/>
    <w:rsid w:val="004733E6"/>
    <w:rsid w:val="004735FB"/>
    <w:rsid w:val="004814C4"/>
    <w:rsid w:val="00481FEA"/>
    <w:rsid w:val="00482C2A"/>
    <w:rsid w:val="00483242"/>
    <w:rsid w:val="00486CDD"/>
    <w:rsid w:val="00492549"/>
    <w:rsid w:val="00492A66"/>
    <w:rsid w:val="0049424B"/>
    <w:rsid w:val="004972B1"/>
    <w:rsid w:val="004A5E32"/>
    <w:rsid w:val="004A62B0"/>
    <w:rsid w:val="004A6701"/>
    <w:rsid w:val="004B107E"/>
    <w:rsid w:val="004B3787"/>
    <w:rsid w:val="004B4CFF"/>
    <w:rsid w:val="004B543A"/>
    <w:rsid w:val="004B5D0D"/>
    <w:rsid w:val="004B666D"/>
    <w:rsid w:val="004B78C5"/>
    <w:rsid w:val="004C01C4"/>
    <w:rsid w:val="004C1C78"/>
    <w:rsid w:val="004C29AA"/>
    <w:rsid w:val="004C29AE"/>
    <w:rsid w:val="004C57F1"/>
    <w:rsid w:val="004C6306"/>
    <w:rsid w:val="004C7CAE"/>
    <w:rsid w:val="004D004E"/>
    <w:rsid w:val="004D0257"/>
    <w:rsid w:val="004D1138"/>
    <w:rsid w:val="004D2FA9"/>
    <w:rsid w:val="004D4E68"/>
    <w:rsid w:val="004D6D28"/>
    <w:rsid w:val="004D72E3"/>
    <w:rsid w:val="004D7BA1"/>
    <w:rsid w:val="004E114C"/>
    <w:rsid w:val="004E1315"/>
    <w:rsid w:val="004E27D7"/>
    <w:rsid w:val="004E2CCB"/>
    <w:rsid w:val="004E4B10"/>
    <w:rsid w:val="004E4EE6"/>
    <w:rsid w:val="004E564B"/>
    <w:rsid w:val="004E5A12"/>
    <w:rsid w:val="004E707C"/>
    <w:rsid w:val="004E733B"/>
    <w:rsid w:val="004E787C"/>
    <w:rsid w:val="004F0507"/>
    <w:rsid w:val="004F15D1"/>
    <w:rsid w:val="004F2B7E"/>
    <w:rsid w:val="004F43E7"/>
    <w:rsid w:val="004F4BC5"/>
    <w:rsid w:val="004F6571"/>
    <w:rsid w:val="004F74EF"/>
    <w:rsid w:val="004F79CF"/>
    <w:rsid w:val="00500139"/>
    <w:rsid w:val="00504C2C"/>
    <w:rsid w:val="0050507B"/>
    <w:rsid w:val="005067B8"/>
    <w:rsid w:val="005114AD"/>
    <w:rsid w:val="00511F3A"/>
    <w:rsid w:val="00512154"/>
    <w:rsid w:val="00512A17"/>
    <w:rsid w:val="00513120"/>
    <w:rsid w:val="00515F96"/>
    <w:rsid w:val="00517E9A"/>
    <w:rsid w:val="00520807"/>
    <w:rsid w:val="005226C6"/>
    <w:rsid w:val="00522D97"/>
    <w:rsid w:val="005234DB"/>
    <w:rsid w:val="00523FE0"/>
    <w:rsid w:val="00524AB6"/>
    <w:rsid w:val="0052523B"/>
    <w:rsid w:val="005320B1"/>
    <w:rsid w:val="00532165"/>
    <w:rsid w:val="00532B8F"/>
    <w:rsid w:val="00533580"/>
    <w:rsid w:val="00537502"/>
    <w:rsid w:val="00540BE5"/>
    <w:rsid w:val="00541021"/>
    <w:rsid w:val="0054331F"/>
    <w:rsid w:val="00543365"/>
    <w:rsid w:val="00545274"/>
    <w:rsid w:val="00545394"/>
    <w:rsid w:val="00545437"/>
    <w:rsid w:val="00545EB4"/>
    <w:rsid w:val="00547E88"/>
    <w:rsid w:val="00550A22"/>
    <w:rsid w:val="00551013"/>
    <w:rsid w:val="00551933"/>
    <w:rsid w:val="0055247F"/>
    <w:rsid w:val="00554279"/>
    <w:rsid w:val="005556A8"/>
    <w:rsid w:val="00555C32"/>
    <w:rsid w:val="005565C4"/>
    <w:rsid w:val="0056247B"/>
    <w:rsid w:val="005624EC"/>
    <w:rsid w:val="0056522F"/>
    <w:rsid w:val="00566023"/>
    <w:rsid w:val="005662B6"/>
    <w:rsid w:val="00566788"/>
    <w:rsid w:val="0056777E"/>
    <w:rsid w:val="005719E2"/>
    <w:rsid w:val="00571BF8"/>
    <w:rsid w:val="00571F3D"/>
    <w:rsid w:val="005730C5"/>
    <w:rsid w:val="00574DE7"/>
    <w:rsid w:val="0057777A"/>
    <w:rsid w:val="00580159"/>
    <w:rsid w:val="00585E01"/>
    <w:rsid w:val="00586A5A"/>
    <w:rsid w:val="0058785A"/>
    <w:rsid w:val="00591222"/>
    <w:rsid w:val="005926AB"/>
    <w:rsid w:val="0059417D"/>
    <w:rsid w:val="00594365"/>
    <w:rsid w:val="00594C72"/>
    <w:rsid w:val="00596BA6"/>
    <w:rsid w:val="005A0386"/>
    <w:rsid w:val="005A202A"/>
    <w:rsid w:val="005A3D24"/>
    <w:rsid w:val="005A3EAA"/>
    <w:rsid w:val="005A6CA4"/>
    <w:rsid w:val="005A7615"/>
    <w:rsid w:val="005B0121"/>
    <w:rsid w:val="005B2873"/>
    <w:rsid w:val="005B517E"/>
    <w:rsid w:val="005B66F8"/>
    <w:rsid w:val="005B771A"/>
    <w:rsid w:val="005C00D3"/>
    <w:rsid w:val="005C04F0"/>
    <w:rsid w:val="005C071C"/>
    <w:rsid w:val="005C079B"/>
    <w:rsid w:val="005C1400"/>
    <w:rsid w:val="005C39FB"/>
    <w:rsid w:val="005C5582"/>
    <w:rsid w:val="005C7322"/>
    <w:rsid w:val="005D1109"/>
    <w:rsid w:val="005D47B6"/>
    <w:rsid w:val="005D47ED"/>
    <w:rsid w:val="005E1BCD"/>
    <w:rsid w:val="005E221C"/>
    <w:rsid w:val="005E2A82"/>
    <w:rsid w:val="005E5C45"/>
    <w:rsid w:val="005E67AE"/>
    <w:rsid w:val="005E7D40"/>
    <w:rsid w:val="005F0070"/>
    <w:rsid w:val="005F07F8"/>
    <w:rsid w:val="005F22BB"/>
    <w:rsid w:val="005F3F31"/>
    <w:rsid w:val="005F5A1D"/>
    <w:rsid w:val="005F6926"/>
    <w:rsid w:val="005F7A6D"/>
    <w:rsid w:val="00604380"/>
    <w:rsid w:val="00605EFC"/>
    <w:rsid w:val="00607212"/>
    <w:rsid w:val="00607E9D"/>
    <w:rsid w:val="00610379"/>
    <w:rsid w:val="00610DBD"/>
    <w:rsid w:val="00612727"/>
    <w:rsid w:val="006129AA"/>
    <w:rsid w:val="006140E2"/>
    <w:rsid w:val="0061744E"/>
    <w:rsid w:val="00617793"/>
    <w:rsid w:val="0062002E"/>
    <w:rsid w:val="006206BB"/>
    <w:rsid w:val="00623F75"/>
    <w:rsid w:val="00623FCB"/>
    <w:rsid w:val="00624C88"/>
    <w:rsid w:val="00624F36"/>
    <w:rsid w:val="006270A3"/>
    <w:rsid w:val="00630950"/>
    <w:rsid w:val="00635422"/>
    <w:rsid w:val="0063687F"/>
    <w:rsid w:val="00637523"/>
    <w:rsid w:val="00637794"/>
    <w:rsid w:val="00641D9B"/>
    <w:rsid w:val="00641DD4"/>
    <w:rsid w:val="00641F24"/>
    <w:rsid w:val="00642F8D"/>
    <w:rsid w:val="00643395"/>
    <w:rsid w:val="00643999"/>
    <w:rsid w:val="00643A46"/>
    <w:rsid w:val="0064448A"/>
    <w:rsid w:val="00645FCD"/>
    <w:rsid w:val="0064743A"/>
    <w:rsid w:val="00651727"/>
    <w:rsid w:val="00651E84"/>
    <w:rsid w:val="00652743"/>
    <w:rsid w:val="0065375F"/>
    <w:rsid w:val="00655E65"/>
    <w:rsid w:val="006602B3"/>
    <w:rsid w:val="00661948"/>
    <w:rsid w:val="00662F4F"/>
    <w:rsid w:val="00663229"/>
    <w:rsid w:val="00666FF8"/>
    <w:rsid w:val="0066732E"/>
    <w:rsid w:val="00671C3B"/>
    <w:rsid w:val="006723D9"/>
    <w:rsid w:val="0067432D"/>
    <w:rsid w:val="00674F9B"/>
    <w:rsid w:val="00675FE1"/>
    <w:rsid w:val="00676819"/>
    <w:rsid w:val="00680768"/>
    <w:rsid w:val="00681F27"/>
    <w:rsid w:val="00684CED"/>
    <w:rsid w:val="0068768A"/>
    <w:rsid w:val="00694E48"/>
    <w:rsid w:val="00695DB9"/>
    <w:rsid w:val="006A130C"/>
    <w:rsid w:val="006A137B"/>
    <w:rsid w:val="006A21F9"/>
    <w:rsid w:val="006A2DA5"/>
    <w:rsid w:val="006A50D9"/>
    <w:rsid w:val="006A6332"/>
    <w:rsid w:val="006B0F92"/>
    <w:rsid w:val="006B4546"/>
    <w:rsid w:val="006B4646"/>
    <w:rsid w:val="006B4C53"/>
    <w:rsid w:val="006B5819"/>
    <w:rsid w:val="006C0AF2"/>
    <w:rsid w:val="006C22DA"/>
    <w:rsid w:val="006C2843"/>
    <w:rsid w:val="006C2F83"/>
    <w:rsid w:val="006C3E37"/>
    <w:rsid w:val="006C4165"/>
    <w:rsid w:val="006C5258"/>
    <w:rsid w:val="006C5B60"/>
    <w:rsid w:val="006C77B0"/>
    <w:rsid w:val="006C786A"/>
    <w:rsid w:val="006D07CE"/>
    <w:rsid w:val="006D36CB"/>
    <w:rsid w:val="006D49D6"/>
    <w:rsid w:val="006D5D3E"/>
    <w:rsid w:val="006D7696"/>
    <w:rsid w:val="006D7CDF"/>
    <w:rsid w:val="006E16D9"/>
    <w:rsid w:val="006E54E4"/>
    <w:rsid w:val="006E5AFB"/>
    <w:rsid w:val="006E6B84"/>
    <w:rsid w:val="006F2887"/>
    <w:rsid w:val="006F290C"/>
    <w:rsid w:val="006F425C"/>
    <w:rsid w:val="006F5BEC"/>
    <w:rsid w:val="006F628B"/>
    <w:rsid w:val="007001C9"/>
    <w:rsid w:val="00702337"/>
    <w:rsid w:val="00702998"/>
    <w:rsid w:val="00702D80"/>
    <w:rsid w:val="0070309B"/>
    <w:rsid w:val="007033D9"/>
    <w:rsid w:val="00703D6E"/>
    <w:rsid w:val="0070664E"/>
    <w:rsid w:val="00710B21"/>
    <w:rsid w:val="00711568"/>
    <w:rsid w:val="00717B83"/>
    <w:rsid w:val="00720323"/>
    <w:rsid w:val="00722F87"/>
    <w:rsid w:val="007254EF"/>
    <w:rsid w:val="00726417"/>
    <w:rsid w:val="00732F84"/>
    <w:rsid w:val="00734E8D"/>
    <w:rsid w:val="007417B9"/>
    <w:rsid w:val="007420AC"/>
    <w:rsid w:val="00744076"/>
    <w:rsid w:val="00746161"/>
    <w:rsid w:val="00747275"/>
    <w:rsid w:val="00752196"/>
    <w:rsid w:val="00752BDC"/>
    <w:rsid w:val="0075504E"/>
    <w:rsid w:val="007568C8"/>
    <w:rsid w:val="007570B9"/>
    <w:rsid w:val="007624B2"/>
    <w:rsid w:val="007633A5"/>
    <w:rsid w:val="0076654D"/>
    <w:rsid w:val="00766FF0"/>
    <w:rsid w:val="0076703C"/>
    <w:rsid w:val="00767405"/>
    <w:rsid w:val="00770DCE"/>
    <w:rsid w:val="0077234B"/>
    <w:rsid w:val="00773A63"/>
    <w:rsid w:val="00780936"/>
    <w:rsid w:val="00781252"/>
    <w:rsid w:val="00781B0C"/>
    <w:rsid w:val="00784E79"/>
    <w:rsid w:val="00785D7D"/>
    <w:rsid w:val="00785EB8"/>
    <w:rsid w:val="0078708C"/>
    <w:rsid w:val="00787239"/>
    <w:rsid w:val="007923B7"/>
    <w:rsid w:val="00793435"/>
    <w:rsid w:val="007940BB"/>
    <w:rsid w:val="00794E8A"/>
    <w:rsid w:val="00794F1F"/>
    <w:rsid w:val="007A206D"/>
    <w:rsid w:val="007A3055"/>
    <w:rsid w:val="007A37E2"/>
    <w:rsid w:val="007A430C"/>
    <w:rsid w:val="007A490A"/>
    <w:rsid w:val="007B0049"/>
    <w:rsid w:val="007B2BE0"/>
    <w:rsid w:val="007B6A27"/>
    <w:rsid w:val="007B7166"/>
    <w:rsid w:val="007B73A1"/>
    <w:rsid w:val="007C072D"/>
    <w:rsid w:val="007C14F9"/>
    <w:rsid w:val="007C175C"/>
    <w:rsid w:val="007C365E"/>
    <w:rsid w:val="007D0D12"/>
    <w:rsid w:val="007D1CB3"/>
    <w:rsid w:val="007D201C"/>
    <w:rsid w:val="007D223D"/>
    <w:rsid w:val="007D2BDB"/>
    <w:rsid w:val="007D4D46"/>
    <w:rsid w:val="007D6D26"/>
    <w:rsid w:val="007D706C"/>
    <w:rsid w:val="007E1421"/>
    <w:rsid w:val="007E697F"/>
    <w:rsid w:val="007E7C34"/>
    <w:rsid w:val="007F276A"/>
    <w:rsid w:val="007F3A02"/>
    <w:rsid w:val="0080234E"/>
    <w:rsid w:val="008032C7"/>
    <w:rsid w:val="0080423E"/>
    <w:rsid w:val="00810B6D"/>
    <w:rsid w:val="0081211E"/>
    <w:rsid w:val="00813DE8"/>
    <w:rsid w:val="00814CD4"/>
    <w:rsid w:val="008150B5"/>
    <w:rsid w:val="008157F7"/>
    <w:rsid w:val="00815A8E"/>
    <w:rsid w:val="00820ED7"/>
    <w:rsid w:val="008234BE"/>
    <w:rsid w:val="00823F49"/>
    <w:rsid w:val="00831367"/>
    <w:rsid w:val="008316F3"/>
    <w:rsid w:val="00837FA3"/>
    <w:rsid w:val="0084136C"/>
    <w:rsid w:val="00842D4E"/>
    <w:rsid w:val="008458F2"/>
    <w:rsid w:val="008527E0"/>
    <w:rsid w:val="00853F4E"/>
    <w:rsid w:val="00853FA2"/>
    <w:rsid w:val="00854CB5"/>
    <w:rsid w:val="00855F2E"/>
    <w:rsid w:val="00856C00"/>
    <w:rsid w:val="00860082"/>
    <w:rsid w:val="00864020"/>
    <w:rsid w:val="008652EC"/>
    <w:rsid w:val="00865376"/>
    <w:rsid w:val="00865FF2"/>
    <w:rsid w:val="00870AAB"/>
    <w:rsid w:val="00870B4C"/>
    <w:rsid w:val="00871EDF"/>
    <w:rsid w:val="0087266D"/>
    <w:rsid w:val="00873C5B"/>
    <w:rsid w:val="00876BDE"/>
    <w:rsid w:val="00882563"/>
    <w:rsid w:val="008836CE"/>
    <w:rsid w:val="00884A94"/>
    <w:rsid w:val="00886614"/>
    <w:rsid w:val="00886A97"/>
    <w:rsid w:val="008870AC"/>
    <w:rsid w:val="00887B7D"/>
    <w:rsid w:val="00887F99"/>
    <w:rsid w:val="008903E7"/>
    <w:rsid w:val="0089109E"/>
    <w:rsid w:val="008911A1"/>
    <w:rsid w:val="00891222"/>
    <w:rsid w:val="008913EB"/>
    <w:rsid w:val="00891E57"/>
    <w:rsid w:val="00892B47"/>
    <w:rsid w:val="00892DB5"/>
    <w:rsid w:val="008933A9"/>
    <w:rsid w:val="00893866"/>
    <w:rsid w:val="00893AF6"/>
    <w:rsid w:val="00894421"/>
    <w:rsid w:val="00894429"/>
    <w:rsid w:val="00895815"/>
    <w:rsid w:val="00896162"/>
    <w:rsid w:val="00896A6C"/>
    <w:rsid w:val="00897BC8"/>
    <w:rsid w:val="00897C30"/>
    <w:rsid w:val="008A1201"/>
    <w:rsid w:val="008A6947"/>
    <w:rsid w:val="008A7384"/>
    <w:rsid w:val="008B2F71"/>
    <w:rsid w:val="008B4A9F"/>
    <w:rsid w:val="008B4B90"/>
    <w:rsid w:val="008B597E"/>
    <w:rsid w:val="008B663F"/>
    <w:rsid w:val="008B6C37"/>
    <w:rsid w:val="008C019F"/>
    <w:rsid w:val="008C1532"/>
    <w:rsid w:val="008C197D"/>
    <w:rsid w:val="008C239E"/>
    <w:rsid w:val="008C3C9D"/>
    <w:rsid w:val="008C4595"/>
    <w:rsid w:val="008C49F6"/>
    <w:rsid w:val="008C7067"/>
    <w:rsid w:val="008C7C0B"/>
    <w:rsid w:val="008D06B3"/>
    <w:rsid w:val="008D15F0"/>
    <w:rsid w:val="008D3A0B"/>
    <w:rsid w:val="008D41E2"/>
    <w:rsid w:val="008D4C5A"/>
    <w:rsid w:val="008D5B3C"/>
    <w:rsid w:val="008D7546"/>
    <w:rsid w:val="008E0069"/>
    <w:rsid w:val="008E302A"/>
    <w:rsid w:val="008F0EEF"/>
    <w:rsid w:val="008F1436"/>
    <w:rsid w:val="008F1E10"/>
    <w:rsid w:val="008F2F6E"/>
    <w:rsid w:val="008F3E85"/>
    <w:rsid w:val="008F5D3D"/>
    <w:rsid w:val="008F5EB7"/>
    <w:rsid w:val="00901321"/>
    <w:rsid w:val="00902E74"/>
    <w:rsid w:val="00903298"/>
    <w:rsid w:val="00903E71"/>
    <w:rsid w:val="009061DA"/>
    <w:rsid w:val="00907500"/>
    <w:rsid w:val="0090754B"/>
    <w:rsid w:val="00911F60"/>
    <w:rsid w:val="00912AEB"/>
    <w:rsid w:val="00914A17"/>
    <w:rsid w:val="00916626"/>
    <w:rsid w:val="00920B9B"/>
    <w:rsid w:val="0092234C"/>
    <w:rsid w:val="009356E7"/>
    <w:rsid w:val="009449BF"/>
    <w:rsid w:val="00954973"/>
    <w:rsid w:val="00955BB9"/>
    <w:rsid w:val="0096317A"/>
    <w:rsid w:val="00963A69"/>
    <w:rsid w:val="00964346"/>
    <w:rsid w:val="0096532F"/>
    <w:rsid w:val="009661E4"/>
    <w:rsid w:val="0096645B"/>
    <w:rsid w:val="00967647"/>
    <w:rsid w:val="00971CC2"/>
    <w:rsid w:val="00976547"/>
    <w:rsid w:val="0097661A"/>
    <w:rsid w:val="00976B7C"/>
    <w:rsid w:val="00977343"/>
    <w:rsid w:val="009826EB"/>
    <w:rsid w:val="0098343E"/>
    <w:rsid w:val="009849C3"/>
    <w:rsid w:val="00991236"/>
    <w:rsid w:val="00991E94"/>
    <w:rsid w:val="009920E4"/>
    <w:rsid w:val="009922B5"/>
    <w:rsid w:val="0099615C"/>
    <w:rsid w:val="009963C8"/>
    <w:rsid w:val="009976E6"/>
    <w:rsid w:val="009A0660"/>
    <w:rsid w:val="009A1BB6"/>
    <w:rsid w:val="009A6D50"/>
    <w:rsid w:val="009A6E55"/>
    <w:rsid w:val="009A7041"/>
    <w:rsid w:val="009A7FDF"/>
    <w:rsid w:val="009B1A63"/>
    <w:rsid w:val="009B4503"/>
    <w:rsid w:val="009B45D5"/>
    <w:rsid w:val="009B4629"/>
    <w:rsid w:val="009B6C22"/>
    <w:rsid w:val="009B748D"/>
    <w:rsid w:val="009C6BE3"/>
    <w:rsid w:val="009C73CD"/>
    <w:rsid w:val="009D07BD"/>
    <w:rsid w:val="009D0BEC"/>
    <w:rsid w:val="009D20D7"/>
    <w:rsid w:val="009D43F9"/>
    <w:rsid w:val="009D5EC3"/>
    <w:rsid w:val="009D6AB8"/>
    <w:rsid w:val="009D75B4"/>
    <w:rsid w:val="009E01CB"/>
    <w:rsid w:val="009E1274"/>
    <w:rsid w:val="009E1986"/>
    <w:rsid w:val="009E2530"/>
    <w:rsid w:val="009E2C23"/>
    <w:rsid w:val="009E2E1E"/>
    <w:rsid w:val="009E70EA"/>
    <w:rsid w:val="009F307C"/>
    <w:rsid w:val="009F32AE"/>
    <w:rsid w:val="009F37D3"/>
    <w:rsid w:val="009F5B22"/>
    <w:rsid w:val="009F6C67"/>
    <w:rsid w:val="009F7C65"/>
    <w:rsid w:val="009F7DA9"/>
    <w:rsid w:val="00A00381"/>
    <w:rsid w:val="00A00C46"/>
    <w:rsid w:val="00A01F8E"/>
    <w:rsid w:val="00A03753"/>
    <w:rsid w:val="00A04484"/>
    <w:rsid w:val="00A04C2C"/>
    <w:rsid w:val="00A05A3D"/>
    <w:rsid w:val="00A06B69"/>
    <w:rsid w:val="00A06C25"/>
    <w:rsid w:val="00A07488"/>
    <w:rsid w:val="00A075C0"/>
    <w:rsid w:val="00A10722"/>
    <w:rsid w:val="00A11960"/>
    <w:rsid w:val="00A1279F"/>
    <w:rsid w:val="00A12F24"/>
    <w:rsid w:val="00A13AA4"/>
    <w:rsid w:val="00A15B68"/>
    <w:rsid w:val="00A20748"/>
    <w:rsid w:val="00A20B03"/>
    <w:rsid w:val="00A21862"/>
    <w:rsid w:val="00A218BE"/>
    <w:rsid w:val="00A22011"/>
    <w:rsid w:val="00A22704"/>
    <w:rsid w:val="00A22D6B"/>
    <w:rsid w:val="00A2422E"/>
    <w:rsid w:val="00A27042"/>
    <w:rsid w:val="00A277A6"/>
    <w:rsid w:val="00A30879"/>
    <w:rsid w:val="00A31435"/>
    <w:rsid w:val="00A314E9"/>
    <w:rsid w:val="00A33163"/>
    <w:rsid w:val="00A34F15"/>
    <w:rsid w:val="00A35DFA"/>
    <w:rsid w:val="00A364AC"/>
    <w:rsid w:val="00A37201"/>
    <w:rsid w:val="00A37BE2"/>
    <w:rsid w:val="00A40105"/>
    <w:rsid w:val="00A4219B"/>
    <w:rsid w:val="00A422E1"/>
    <w:rsid w:val="00A446D1"/>
    <w:rsid w:val="00A449A0"/>
    <w:rsid w:val="00A4585F"/>
    <w:rsid w:val="00A46832"/>
    <w:rsid w:val="00A4691A"/>
    <w:rsid w:val="00A475F0"/>
    <w:rsid w:val="00A4777B"/>
    <w:rsid w:val="00A47BCD"/>
    <w:rsid w:val="00A50ABD"/>
    <w:rsid w:val="00A52499"/>
    <w:rsid w:val="00A52D05"/>
    <w:rsid w:val="00A536B3"/>
    <w:rsid w:val="00A539D8"/>
    <w:rsid w:val="00A54AB1"/>
    <w:rsid w:val="00A54E0A"/>
    <w:rsid w:val="00A607AA"/>
    <w:rsid w:val="00A61663"/>
    <w:rsid w:val="00A622A8"/>
    <w:rsid w:val="00A63D74"/>
    <w:rsid w:val="00A64E74"/>
    <w:rsid w:val="00A65444"/>
    <w:rsid w:val="00A656E5"/>
    <w:rsid w:val="00A65EE1"/>
    <w:rsid w:val="00A71B30"/>
    <w:rsid w:val="00A71CDD"/>
    <w:rsid w:val="00A7300D"/>
    <w:rsid w:val="00A73BE0"/>
    <w:rsid w:val="00A7493A"/>
    <w:rsid w:val="00A75E4D"/>
    <w:rsid w:val="00A84A1E"/>
    <w:rsid w:val="00A85B6C"/>
    <w:rsid w:val="00A92D51"/>
    <w:rsid w:val="00A9301B"/>
    <w:rsid w:val="00A93A88"/>
    <w:rsid w:val="00A94F17"/>
    <w:rsid w:val="00A956EE"/>
    <w:rsid w:val="00A965A7"/>
    <w:rsid w:val="00A97F38"/>
    <w:rsid w:val="00AA0804"/>
    <w:rsid w:val="00AA127B"/>
    <w:rsid w:val="00AA546D"/>
    <w:rsid w:val="00AA5968"/>
    <w:rsid w:val="00AA6066"/>
    <w:rsid w:val="00AB1300"/>
    <w:rsid w:val="00AC035C"/>
    <w:rsid w:val="00AC22F3"/>
    <w:rsid w:val="00AC6176"/>
    <w:rsid w:val="00AC6A3E"/>
    <w:rsid w:val="00AC7893"/>
    <w:rsid w:val="00AD425D"/>
    <w:rsid w:val="00AD4A19"/>
    <w:rsid w:val="00AE09E6"/>
    <w:rsid w:val="00AE0C5F"/>
    <w:rsid w:val="00AE25BA"/>
    <w:rsid w:val="00AE3646"/>
    <w:rsid w:val="00AE437A"/>
    <w:rsid w:val="00AE547C"/>
    <w:rsid w:val="00AF03BA"/>
    <w:rsid w:val="00AF0966"/>
    <w:rsid w:val="00AF335C"/>
    <w:rsid w:val="00AF4665"/>
    <w:rsid w:val="00AF7A02"/>
    <w:rsid w:val="00B0006E"/>
    <w:rsid w:val="00B00877"/>
    <w:rsid w:val="00B031CC"/>
    <w:rsid w:val="00B0403F"/>
    <w:rsid w:val="00B04254"/>
    <w:rsid w:val="00B05865"/>
    <w:rsid w:val="00B05AB2"/>
    <w:rsid w:val="00B05FF7"/>
    <w:rsid w:val="00B10395"/>
    <w:rsid w:val="00B10F7F"/>
    <w:rsid w:val="00B1168F"/>
    <w:rsid w:val="00B1246C"/>
    <w:rsid w:val="00B13297"/>
    <w:rsid w:val="00B13489"/>
    <w:rsid w:val="00B134A5"/>
    <w:rsid w:val="00B154F1"/>
    <w:rsid w:val="00B15A33"/>
    <w:rsid w:val="00B171F1"/>
    <w:rsid w:val="00B2035D"/>
    <w:rsid w:val="00B2146D"/>
    <w:rsid w:val="00B21E7B"/>
    <w:rsid w:val="00B21ECE"/>
    <w:rsid w:val="00B22F90"/>
    <w:rsid w:val="00B24362"/>
    <w:rsid w:val="00B24E7C"/>
    <w:rsid w:val="00B25342"/>
    <w:rsid w:val="00B25A02"/>
    <w:rsid w:val="00B2655B"/>
    <w:rsid w:val="00B26DD3"/>
    <w:rsid w:val="00B27AA4"/>
    <w:rsid w:val="00B317A6"/>
    <w:rsid w:val="00B32639"/>
    <w:rsid w:val="00B32922"/>
    <w:rsid w:val="00B37699"/>
    <w:rsid w:val="00B37C4D"/>
    <w:rsid w:val="00B40B81"/>
    <w:rsid w:val="00B42210"/>
    <w:rsid w:val="00B441F3"/>
    <w:rsid w:val="00B44B73"/>
    <w:rsid w:val="00B45458"/>
    <w:rsid w:val="00B46176"/>
    <w:rsid w:val="00B46835"/>
    <w:rsid w:val="00B5137D"/>
    <w:rsid w:val="00B5156A"/>
    <w:rsid w:val="00B51CC0"/>
    <w:rsid w:val="00B52412"/>
    <w:rsid w:val="00B56297"/>
    <w:rsid w:val="00B56C39"/>
    <w:rsid w:val="00B57A6D"/>
    <w:rsid w:val="00B57F58"/>
    <w:rsid w:val="00B6084B"/>
    <w:rsid w:val="00B65A38"/>
    <w:rsid w:val="00B65B6C"/>
    <w:rsid w:val="00B66478"/>
    <w:rsid w:val="00B675D3"/>
    <w:rsid w:val="00B71DBC"/>
    <w:rsid w:val="00B73053"/>
    <w:rsid w:val="00B75A4D"/>
    <w:rsid w:val="00B770AE"/>
    <w:rsid w:val="00B7769D"/>
    <w:rsid w:val="00B81E1D"/>
    <w:rsid w:val="00B835EE"/>
    <w:rsid w:val="00B84BA9"/>
    <w:rsid w:val="00B85047"/>
    <w:rsid w:val="00B8698B"/>
    <w:rsid w:val="00B86E65"/>
    <w:rsid w:val="00B872BC"/>
    <w:rsid w:val="00B91B67"/>
    <w:rsid w:val="00B91D93"/>
    <w:rsid w:val="00B965EA"/>
    <w:rsid w:val="00B975BE"/>
    <w:rsid w:val="00B97E95"/>
    <w:rsid w:val="00BA1ABE"/>
    <w:rsid w:val="00BA62C8"/>
    <w:rsid w:val="00BB0E32"/>
    <w:rsid w:val="00BB38C5"/>
    <w:rsid w:val="00BB48F1"/>
    <w:rsid w:val="00BC2655"/>
    <w:rsid w:val="00BC27EF"/>
    <w:rsid w:val="00BC49AF"/>
    <w:rsid w:val="00BC4E9D"/>
    <w:rsid w:val="00BC72A7"/>
    <w:rsid w:val="00BD2E58"/>
    <w:rsid w:val="00BD4432"/>
    <w:rsid w:val="00BD7278"/>
    <w:rsid w:val="00BD74D5"/>
    <w:rsid w:val="00BE2A4E"/>
    <w:rsid w:val="00BE48A9"/>
    <w:rsid w:val="00BE52A0"/>
    <w:rsid w:val="00BE631C"/>
    <w:rsid w:val="00BE6857"/>
    <w:rsid w:val="00BE70EE"/>
    <w:rsid w:val="00BE78CE"/>
    <w:rsid w:val="00BF10E7"/>
    <w:rsid w:val="00BF307F"/>
    <w:rsid w:val="00BF32FC"/>
    <w:rsid w:val="00BF37F8"/>
    <w:rsid w:val="00BF4434"/>
    <w:rsid w:val="00BF5C5D"/>
    <w:rsid w:val="00BF5E0C"/>
    <w:rsid w:val="00BF6A52"/>
    <w:rsid w:val="00C016FD"/>
    <w:rsid w:val="00C01CD8"/>
    <w:rsid w:val="00C10018"/>
    <w:rsid w:val="00C11BFD"/>
    <w:rsid w:val="00C14476"/>
    <w:rsid w:val="00C14E9E"/>
    <w:rsid w:val="00C1647A"/>
    <w:rsid w:val="00C1684D"/>
    <w:rsid w:val="00C176D9"/>
    <w:rsid w:val="00C1781D"/>
    <w:rsid w:val="00C20692"/>
    <w:rsid w:val="00C2528A"/>
    <w:rsid w:val="00C271A9"/>
    <w:rsid w:val="00C27BA2"/>
    <w:rsid w:val="00C321A4"/>
    <w:rsid w:val="00C3415C"/>
    <w:rsid w:val="00C34691"/>
    <w:rsid w:val="00C348B0"/>
    <w:rsid w:val="00C36BB7"/>
    <w:rsid w:val="00C4456A"/>
    <w:rsid w:val="00C452F5"/>
    <w:rsid w:val="00C47809"/>
    <w:rsid w:val="00C52B67"/>
    <w:rsid w:val="00C54B38"/>
    <w:rsid w:val="00C560CE"/>
    <w:rsid w:val="00C57D60"/>
    <w:rsid w:val="00C604B6"/>
    <w:rsid w:val="00C62E27"/>
    <w:rsid w:val="00C638B4"/>
    <w:rsid w:val="00C658DF"/>
    <w:rsid w:val="00C65C94"/>
    <w:rsid w:val="00C65F03"/>
    <w:rsid w:val="00C66432"/>
    <w:rsid w:val="00C66A69"/>
    <w:rsid w:val="00C7106E"/>
    <w:rsid w:val="00C76939"/>
    <w:rsid w:val="00C76D71"/>
    <w:rsid w:val="00C76F7F"/>
    <w:rsid w:val="00C777BE"/>
    <w:rsid w:val="00C77961"/>
    <w:rsid w:val="00C80AB6"/>
    <w:rsid w:val="00C84532"/>
    <w:rsid w:val="00C84B17"/>
    <w:rsid w:val="00C86C0C"/>
    <w:rsid w:val="00C94110"/>
    <w:rsid w:val="00C9487B"/>
    <w:rsid w:val="00CA0990"/>
    <w:rsid w:val="00CA15AD"/>
    <w:rsid w:val="00CA2A53"/>
    <w:rsid w:val="00CA311A"/>
    <w:rsid w:val="00CA37A5"/>
    <w:rsid w:val="00CA4AF0"/>
    <w:rsid w:val="00CA7431"/>
    <w:rsid w:val="00CA763A"/>
    <w:rsid w:val="00CA7D25"/>
    <w:rsid w:val="00CB1146"/>
    <w:rsid w:val="00CB11A9"/>
    <w:rsid w:val="00CB3556"/>
    <w:rsid w:val="00CB40E4"/>
    <w:rsid w:val="00CB482B"/>
    <w:rsid w:val="00CB5D51"/>
    <w:rsid w:val="00CB6660"/>
    <w:rsid w:val="00CB73ED"/>
    <w:rsid w:val="00CC01FD"/>
    <w:rsid w:val="00CC0B5C"/>
    <w:rsid w:val="00CC0FD2"/>
    <w:rsid w:val="00CC25A5"/>
    <w:rsid w:val="00CC3517"/>
    <w:rsid w:val="00CC3AF3"/>
    <w:rsid w:val="00CC4AB0"/>
    <w:rsid w:val="00CC545A"/>
    <w:rsid w:val="00CC550B"/>
    <w:rsid w:val="00CC5F67"/>
    <w:rsid w:val="00CD02D3"/>
    <w:rsid w:val="00CD053B"/>
    <w:rsid w:val="00CD2925"/>
    <w:rsid w:val="00CD57DE"/>
    <w:rsid w:val="00CD651F"/>
    <w:rsid w:val="00CD7EEE"/>
    <w:rsid w:val="00CE0293"/>
    <w:rsid w:val="00CE2C72"/>
    <w:rsid w:val="00CE315C"/>
    <w:rsid w:val="00CE544D"/>
    <w:rsid w:val="00CE5628"/>
    <w:rsid w:val="00CE6802"/>
    <w:rsid w:val="00CE6A21"/>
    <w:rsid w:val="00CE6F69"/>
    <w:rsid w:val="00CF0FB8"/>
    <w:rsid w:val="00CF1194"/>
    <w:rsid w:val="00CF2DC0"/>
    <w:rsid w:val="00CF3934"/>
    <w:rsid w:val="00CF46F7"/>
    <w:rsid w:val="00CF5E11"/>
    <w:rsid w:val="00CF7FD2"/>
    <w:rsid w:val="00D04336"/>
    <w:rsid w:val="00D05F12"/>
    <w:rsid w:val="00D07CFF"/>
    <w:rsid w:val="00D10C14"/>
    <w:rsid w:val="00D13B3D"/>
    <w:rsid w:val="00D15981"/>
    <w:rsid w:val="00D15AFE"/>
    <w:rsid w:val="00D205CE"/>
    <w:rsid w:val="00D20C78"/>
    <w:rsid w:val="00D214F1"/>
    <w:rsid w:val="00D228E6"/>
    <w:rsid w:val="00D229D8"/>
    <w:rsid w:val="00D24537"/>
    <w:rsid w:val="00D2540D"/>
    <w:rsid w:val="00D256CC"/>
    <w:rsid w:val="00D26BDF"/>
    <w:rsid w:val="00D35E1D"/>
    <w:rsid w:val="00D3641A"/>
    <w:rsid w:val="00D3746E"/>
    <w:rsid w:val="00D40133"/>
    <w:rsid w:val="00D40E05"/>
    <w:rsid w:val="00D41F4D"/>
    <w:rsid w:val="00D427AC"/>
    <w:rsid w:val="00D4323E"/>
    <w:rsid w:val="00D45FEF"/>
    <w:rsid w:val="00D47094"/>
    <w:rsid w:val="00D50495"/>
    <w:rsid w:val="00D53F7A"/>
    <w:rsid w:val="00D545BC"/>
    <w:rsid w:val="00D55F17"/>
    <w:rsid w:val="00D563EE"/>
    <w:rsid w:val="00D575ED"/>
    <w:rsid w:val="00D608D5"/>
    <w:rsid w:val="00D60DF6"/>
    <w:rsid w:val="00D61934"/>
    <w:rsid w:val="00D62C33"/>
    <w:rsid w:val="00D63932"/>
    <w:rsid w:val="00D641EB"/>
    <w:rsid w:val="00D6528B"/>
    <w:rsid w:val="00D66791"/>
    <w:rsid w:val="00D679B2"/>
    <w:rsid w:val="00D7010F"/>
    <w:rsid w:val="00D70FBD"/>
    <w:rsid w:val="00D73452"/>
    <w:rsid w:val="00D73531"/>
    <w:rsid w:val="00D73ABE"/>
    <w:rsid w:val="00D74B50"/>
    <w:rsid w:val="00D75248"/>
    <w:rsid w:val="00D76D5E"/>
    <w:rsid w:val="00D779C2"/>
    <w:rsid w:val="00D81675"/>
    <w:rsid w:val="00D81AA0"/>
    <w:rsid w:val="00D81DBC"/>
    <w:rsid w:val="00D8363D"/>
    <w:rsid w:val="00D83C0C"/>
    <w:rsid w:val="00D8579B"/>
    <w:rsid w:val="00D909ED"/>
    <w:rsid w:val="00D914C9"/>
    <w:rsid w:val="00D9185E"/>
    <w:rsid w:val="00D91E26"/>
    <w:rsid w:val="00D92716"/>
    <w:rsid w:val="00D92A6E"/>
    <w:rsid w:val="00D93B98"/>
    <w:rsid w:val="00D93BDE"/>
    <w:rsid w:val="00D9459A"/>
    <w:rsid w:val="00DA2F18"/>
    <w:rsid w:val="00DA7A41"/>
    <w:rsid w:val="00DA7A88"/>
    <w:rsid w:val="00DA7AA3"/>
    <w:rsid w:val="00DB1C24"/>
    <w:rsid w:val="00DB3A5E"/>
    <w:rsid w:val="00DB43F1"/>
    <w:rsid w:val="00DB493E"/>
    <w:rsid w:val="00DB69D3"/>
    <w:rsid w:val="00DB722D"/>
    <w:rsid w:val="00DB7A82"/>
    <w:rsid w:val="00DC0207"/>
    <w:rsid w:val="00DC1DC5"/>
    <w:rsid w:val="00DC56DD"/>
    <w:rsid w:val="00DC5DA8"/>
    <w:rsid w:val="00DC5F8E"/>
    <w:rsid w:val="00DC602C"/>
    <w:rsid w:val="00DC68DB"/>
    <w:rsid w:val="00DD066A"/>
    <w:rsid w:val="00DD2943"/>
    <w:rsid w:val="00DD33BB"/>
    <w:rsid w:val="00DD33C9"/>
    <w:rsid w:val="00DE043D"/>
    <w:rsid w:val="00DE0501"/>
    <w:rsid w:val="00DE0DF4"/>
    <w:rsid w:val="00DE1BB3"/>
    <w:rsid w:val="00DE21ED"/>
    <w:rsid w:val="00DE321B"/>
    <w:rsid w:val="00DE4F5A"/>
    <w:rsid w:val="00DE576C"/>
    <w:rsid w:val="00DE5A81"/>
    <w:rsid w:val="00DE6D28"/>
    <w:rsid w:val="00DE7F55"/>
    <w:rsid w:val="00DF0B3C"/>
    <w:rsid w:val="00DF2B23"/>
    <w:rsid w:val="00DF31A7"/>
    <w:rsid w:val="00DF398B"/>
    <w:rsid w:val="00DF7185"/>
    <w:rsid w:val="00E00299"/>
    <w:rsid w:val="00E00818"/>
    <w:rsid w:val="00E0142D"/>
    <w:rsid w:val="00E02C0D"/>
    <w:rsid w:val="00E076B7"/>
    <w:rsid w:val="00E12092"/>
    <w:rsid w:val="00E12785"/>
    <w:rsid w:val="00E12A6A"/>
    <w:rsid w:val="00E130DD"/>
    <w:rsid w:val="00E14720"/>
    <w:rsid w:val="00E157ED"/>
    <w:rsid w:val="00E16767"/>
    <w:rsid w:val="00E16F50"/>
    <w:rsid w:val="00E17741"/>
    <w:rsid w:val="00E208F3"/>
    <w:rsid w:val="00E22D9A"/>
    <w:rsid w:val="00E2673A"/>
    <w:rsid w:val="00E272B1"/>
    <w:rsid w:val="00E30AE3"/>
    <w:rsid w:val="00E31DCE"/>
    <w:rsid w:val="00E35398"/>
    <w:rsid w:val="00E37554"/>
    <w:rsid w:val="00E378F9"/>
    <w:rsid w:val="00E405DA"/>
    <w:rsid w:val="00E41821"/>
    <w:rsid w:val="00E4335D"/>
    <w:rsid w:val="00E44348"/>
    <w:rsid w:val="00E4543F"/>
    <w:rsid w:val="00E45B96"/>
    <w:rsid w:val="00E45D13"/>
    <w:rsid w:val="00E47A76"/>
    <w:rsid w:val="00E50245"/>
    <w:rsid w:val="00E502C6"/>
    <w:rsid w:val="00E533BB"/>
    <w:rsid w:val="00E64D20"/>
    <w:rsid w:val="00E667B5"/>
    <w:rsid w:val="00E66A7B"/>
    <w:rsid w:val="00E70446"/>
    <w:rsid w:val="00E71767"/>
    <w:rsid w:val="00E71C4C"/>
    <w:rsid w:val="00E72941"/>
    <w:rsid w:val="00E75778"/>
    <w:rsid w:val="00E76D6B"/>
    <w:rsid w:val="00E77BCC"/>
    <w:rsid w:val="00E77EBB"/>
    <w:rsid w:val="00E77FDF"/>
    <w:rsid w:val="00E80C5A"/>
    <w:rsid w:val="00E82AE4"/>
    <w:rsid w:val="00E8309F"/>
    <w:rsid w:val="00E83F50"/>
    <w:rsid w:val="00E84911"/>
    <w:rsid w:val="00E866D4"/>
    <w:rsid w:val="00E8690D"/>
    <w:rsid w:val="00E86C1F"/>
    <w:rsid w:val="00E871F8"/>
    <w:rsid w:val="00E904A9"/>
    <w:rsid w:val="00E918FF"/>
    <w:rsid w:val="00E92242"/>
    <w:rsid w:val="00E92F4B"/>
    <w:rsid w:val="00E948A3"/>
    <w:rsid w:val="00E97970"/>
    <w:rsid w:val="00EA040F"/>
    <w:rsid w:val="00EA1E4C"/>
    <w:rsid w:val="00EA2E25"/>
    <w:rsid w:val="00EA52D1"/>
    <w:rsid w:val="00EB0B81"/>
    <w:rsid w:val="00EB1414"/>
    <w:rsid w:val="00EB14E0"/>
    <w:rsid w:val="00EB1644"/>
    <w:rsid w:val="00EB2D30"/>
    <w:rsid w:val="00EB3CEA"/>
    <w:rsid w:val="00EB5DDF"/>
    <w:rsid w:val="00EC1A18"/>
    <w:rsid w:val="00EC1AB4"/>
    <w:rsid w:val="00EC3922"/>
    <w:rsid w:val="00EC6496"/>
    <w:rsid w:val="00EC7251"/>
    <w:rsid w:val="00ED099F"/>
    <w:rsid w:val="00ED0FA5"/>
    <w:rsid w:val="00ED27D7"/>
    <w:rsid w:val="00ED3D39"/>
    <w:rsid w:val="00ED4B95"/>
    <w:rsid w:val="00ED7614"/>
    <w:rsid w:val="00ED7EEB"/>
    <w:rsid w:val="00EE0534"/>
    <w:rsid w:val="00EE0746"/>
    <w:rsid w:val="00EE0E2F"/>
    <w:rsid w:val="00EE1BA8"/>
    <w:rsid w:val="00EE208E"/>
    <w:rsid w:val="00EE3949"/>
    <w:rsid w:val="00EE45D8"/>
    <w:rsid w:val="00EE7F3F"/>
    <w:rsid w:val="00EF1D95"/>
    <w:rsid w:val="00EF1E03"/>
    <w:rsid w:val="00EF24CD"/>
    <w:rsid w:val="00EF27B1"/>
    <w:rsid w:val="00EF4052"/>
    <w:rsid w:val="00EF4550"/>
    <w:rsid w:val="00EF4745"/>
    <w:rsid w:val="00EF6351"/>
    <w:rsid w:val="00EF74DC"/>
    <w:rsid w:val="00F0342E"/>
    <w:rsid w:val="00F07B30"/>
    <w:rsid w:val="00F101BC"/>
    <w:rsid w:val="00F10AB9"/>
    <w:rsid w:val="00F11649"/>
    <w:rsid w:val="00F133B5"/>
    <w:rsid w:val="00F13A68"/>
    <w:rsid w:val="00F175F9"/>
    <w:rsid w:val="00F202A0"/>
    <w:rsid w:val="00F20D95"/>
    <w:rsid w:val="00F22ADE"/>
    <w:rsid w:val="00F259DF"/>
    <w:rsid w:val="00F25B48"/>
    <w:rsid w:val="00F27D23"/>
    <w:rsid w:val="00F32659"/>
    <w:rsid w:val="00F330DE"/>
    <w:rsid w:val="00F361D2"/>
    <w:rsid w:val="00F36CE8"/>
    <w:rsid w:val="00F418A0"/>
    <w:rsid w:val="00F440E0"/>
    <w:rsid w:val="00F45AE8"/>
    <w:rsid w:val="00F516F0"/>
    <w:rsid w:val="00F51846"/>
    <w:rsid w:val="00F519FE"/>
    <w:rsid w:val="00F53198"/>
    <w:rsid w:val="00F54F8F"/>
    <w:rsid w:val="00F56021"/>
    <w:rsid w:val="00F56E8B"/>
    <w:rsid w:val="00F65658"/>
    <w:rsid w:val="00F70368"/>
    <w:rsid w:val="00F71606"/>
    <w:rsid w:val="00F74817"/>
    <w:rsid w:val="00F74AEF"/>
    <w:rsid w:val="00F7500C"/>
    <w:rsid w:val="00F764E1"/>
    <w:rsid w:val="00F76574"/>
    <w:rsid w:val="00F809A5"/>
    <w:rsid w:val="00F81D49"/>
    <w:rsid w:val="00F81E9E"/>
    <w:rsid w:val="00F81EEB"/>
    <w:rsid w:val="00F84816"/>
    <w:rsid w:val="00F85AAA"/>
    <w:rsid w:val="00F87033"/>
    <w:rsid w:val="00F87B25"/>
    <w:rsid w:val="00F968F4"/>
    <w:rsid w:val="00FA0B56"/>
    <w:rsid w:val="00FA0CCC"/>
    <w:rsid w:val="00FA0F80"/>
    <w:rsid w:val="00FA274E"/>
    <w:rsid w:val="00FA282C"/>
    <w:rsid w:val="00FA418E"/>
    <w:rsid w:val="00FA4BF0"/>
    <w:rsid w:val="00FA4EB4"/>
    <w:rsid w:val="00FA5807"/>
    <w:rsid w:val="00FA64B5"/>
    <w:rsid w:val="00FA7220"/>
    <w:rsid w:val="00FA74AA"/>
    <w:rsid w:val="00FA7782"/>
    <w:rsid w:val="00FB20C4"/>
    <w:rsid w:val="00FB2344"/>
    <w:rsid w:val="00FB24C6"/>
    <w:rsid w:val="00FB3737"/>
    <w:rsid w:val="00FB731E"/>
    <w:rsid w:val="00FC136F"/>
    <w:rsid w:val="00FC5F74"/>
    <w:rsid w:val="00FC6A05"/>
    <w:rsid w:val="00FC7606"/>
    <w:rsid w:val="00FC7743"/>
    <w:rsid w:val="00FC77B8"/>
    <w:rsid w:val="00FC79C1"/>
    <w:rsid w:val="00FC7DD9"/>
    <w:rsid w:val="00FC7FA4"/>
    <w:rsid w:val="00FD05A6"/>
    <w:rsid w:val="00FD1FD4"/>
    <w:rsid w:val="00FD5E37"/>
    <w:rsid w:val="00FE351E"/>
    <w:rsid w:val="00FE35D8"/>
    <w:rsid w:val="00FE3CA1"/>
    <w:rsid w:val="00FE45DC"/>
    <w:rsid w:val="00FE51D6"/>
    <w:rsid w:val="00FE7F0A"/>
    <w:rsid w:val="00FF0D8E"/>
    <w:rsid w:val="00FF1640"/>
    <w:rsid w:val="00FF18DD"/>
    <w:rsid w:val="00FF2394"/>
    <w:rsid w:val="00FF25E1"/>
    <w:rsid w:val="00FF425B"/>
    <w:rsid w:val="00FF477F"/>
    <w:rsid w:val="00FF5F14"/>
    <w:rsid w:val="00FF655E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E8D40F-8F31-4C82-A139-B36FA9BC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D2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7D25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7D25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7D25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7D25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7D25"/>
    <w:pPr>
      <w:keepNext/>
      <w:spacing w:line="360" w:lineRule="auto"/>
      <w:ind w:left="360"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A7D25"/>
    <w:pPr>
      <w:keepNext/>
      <w:spacing w:line="360" w:lineRule="auto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E51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E51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E51D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E51D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E51D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FE51D6"/>
    <w:rPr>
      <w:rFonts w:ascii="Calibri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A7D2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E51D6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A7D25"/>
    <w:pPr>
      <w:spacing w:line="360" w:lineRule="auto"/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E51D6"/>
    <w:rPr>
      <w:rFonts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CA7D25"/>
    <w:pPr>
      <w:jc w:val="center"/>
    </w:pPr>
    <w:rPr>
      <w:b/>
    </w:rPr>
  </w:style>
  <w:style w:type="paragraph" w:styleId="Stopka">
    <w:name w:val="footer"/>
    <w:basedOn w:val="Normalny"/>
    <w:link w:val="StopkaZnak"/>
    <w:uiPriority w:val="99"/>
    <w:rsid w:val="00094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51D6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94BFA"/>
    <w:rPr>
      <w:rFonts w:cs="Times New Roman"/>
    </w:rPr>
  </w:style>
  <w:style w:type="table" w:styleId="Tabela-Siatka">
    <w:name w:val="Table Grid"/>
    <w:basedOn w:val="Standardowy"/>
    <w:rsid w:val="007B73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7D201C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FE51D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D201C"/>
    <w:rPr>
      <w:rFonts w:cs="Times New Roman"/>
      <w:vertAlign w:val="superscript"/>
    </w:rPr>
  </w:style>
  <w:style w:type="paragraph" w:customStyle="1" w:styleId="WW-Tekstpodstawowy3">
    <w:name w:val="WW-Tekst podstawowy 3"/>
    <w:basedOn w:val="Normalny"/>
    <w:uiPriority w:val="99"/>
    <w:rsid w:val="00A075C0"/>
    <w:pPr>
      <w:suppressAutoHyphens/>
    </w:pPr>
    <w:rPr>
      <w:b/>
      <w:i/>
      <w:sz w:val="24"/>
      <w:lang w:eastAsia="ar-SA"/>
    </w:rPr>
  </w:style>
  <w:style w:type="paragraph" w:styleId="Nagwek">
    <w:name w:val="header"/>
    <w:aliases w:val="Znak"/>
    <w:basedOn w:val="Normalny"/>
    <w:link w:val="NagwekZnak"/>
    <w:uiPriority w:val="99"/>
    <w:semiHidden/>
    <w:rsid w:val="00A07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semiHidden/>
    <w:locked/>
    <w:rsid w:val="00A075C0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449BF"/>
    <w:pPr>
      <w:autoSpaceDE w:val="0"/>
      <w:autoSpaceDN w:val="0"/>
      <w:spacing w:line="360" w:lineRule="atLeast"/>
      <w:ind w:left="284" w:firstLine="284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E51D6"/>
    <w:rPr>
      <w:rFonts w:cs="Times New Roman"/>
      <w:sz w:val="20"/>
      <w:szCs w:val="20"/>
    </w:rPr>
  </w:style>
  <w:style w:type="paragraph" w:customStyle="1" w:styleId="Domy">
    <w:name w:val="Domy"/>
    <w:uiPriority w:val="99"/>
    <w:rsid w:val="000E3042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character" w:styleId="Hipercze">
    <w:name w:val="Hyperlink"/>
    <w:basedOn w:val="Domylnaczcionkaakapitu"/>
    <w:uiPriority w:val="99"/>
    <w:rsid w:val="00ED27D7"/>
    <w:rPr>
      <w:rFonts w:cs="Times New Roman"/>
      <w:color w:val="0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77BCC"/>
    <w:pPr>
      <w:autoSpaceDE w:val="0"/>
      <w:autoSpaceDN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E51D6"/>
    <w:rPr>
      <w:rFonts w:cs="Times New Roman"/>
      <w:sz w:val="20"/>
      <w:szCs w:val="20"/>
    </w:rPr>
  </w:style>
  <w:style w:type="paragraph" w:styleId="Akapitzlist">
    <w:name w:val="List Paragraph"/>
    <w:basedOn w:val="Normalny"/>
    <w:qFormat/>
    <w:rsid w:val="007254EF"/>
    <w:pPr>
      <w:ind w:left="720"/>
      <w:contextualSpacing/>
    </w:pPr>
  </w:style>
  <w:style w:type="paragraph" w:customStyle="1" w:styleId="Default">
    <w:name w:val="Default"/>
    <w:uiPriority w:val="99"/>
    <w:rsid w:val="0029223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4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4A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locked/>
    <w:rsid w:val="002C620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2C6207"/>
    <w:rPr>
      <w:b/>
      <w:sz w:val="28"/>
      <w:szCs w:val="20"/>
    </w:rPr>
  </w:style>
  <w:style w:type="paragraph" w:customStyle="1" w:styleId="text-justify">
    <w:name w:val="text-justify"/>
    <w:basedOn w:val="Normalny"/>
    <w:rsid w:val="006F62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WNIOSKI%202014%20po%20zmianie%20ustawy\REF.%20SK&#321;ADEK%20DO%2030%20R&#379;\REF%20SK&#321;ADEK%20DO%2030%20RZ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79ED8-DC88-4C44-9DC2-28C0E06A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Urząd  Pracy</vt:lpstr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Urząd  Pracy</dc:title>
  <dc:creator>ST</dc:creator>
  <cp:lastModifiedBy>Dominika Zachara</cp:lastModifiedBy>
  <cp:revision>8</cp:revision>
  <cp:lastPrinted>2021-02-12T13:19:00Z</cp:lastPrinted>
  <dcterms:created xsi:type="dcterms:W3CDTF">2023-01-04T11:51:00Z</dcterms:created>
  <dcterms:modified xsi:type="dcterms:W3CDTF">2023-03-24T10:06:00Z</dcterms:modified>
</cp:coreProperties>
</file>